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b/>
          <w:bCs/>
          <w:color w:val="000000" w:themeColor="text1"/>
          <w:lang w:val="en-US"/>
          <w14:textFill>
            <w14:solidFill>
              <w14:schemeClr w14:val="tx1"/>
            </w14:solidFill>
          </w14:textFill>
        </w:rPr>
      </w:pPr>
      <w:r>
        <w:rPr>
          <w:b/>
          <w:bCs/>
          <w:color w:val="000000" w:themeColor="text1"/>
          <w:lang w:val="en-US"/>
          <w14:textFill>
            <w14:solidFill>
              <w14:schemeClr w14:val="tx1"/>
            </w14:solidFill>
          </w14:textFill>
        </w:rPr>
        <w:t xml:space="preserve">Pengaruh Teknik Cognitif Behavioral Therapy (CBT) Untuk Mereduksi Stres Akademik Siswa Di Smp Muhammadiyah 3 Palembang </w:t>
      </w:r>
    </w:p>
    <w:p>
      <w:pPr>
        <w:pStyle w:val="2"/>
        <w:jc w:val="center"/>
        <w:rPr>
          <w:color w:val="000000" w:themeColor="text1"/>
          <w:lang w:val="en-US"/>
          <w14:textFill>
            <w14:solidFill>
              <w14:schemeClr w14:val="tx1"/>
            </w14:solidFill>
          </w14:textFill>
        </w:rPr>
      </w:pPr>
      <w:bookmarkStart w:id="0" w:name="_GoBack"/>
      <w:bookmarkEnd w:id="0"/>
      <w:r>
        <w:rPr>
          <w:color w:val="000000" w:themeColor="text1"/>
          <w:lang w:val="en-US"/>
          <w14:textFill>
            <w14:solidFill>
              <w14:schemeClr w14:val="tx1"/>
            </w14:solidFill>
          </w14:textFill>
        </w:rPr>
        <w:t xml:space="preserve">Septi Nadila </w:t>
      </w:r>
    </w:p>
    <w:p>
      <w:pPr>
        <w:jc w:val="center"/>
        <w:rPr>
          <w:rFonts w:hint="default" w:ascii="Times New Roman" w:hAnsi="Times New Roman" w:eastAsia="Times New Roman" w:cs="Times New Roman"/>
          <w:b/>
          <w:bCs/>
          <w:lang w:val="en-US"/>
        </w:rPr>
      </w:pPr>
      <w:r>
        <w:rPr>
          <w:rFonts w:hint="default" w:ascii="Times New Roman" w:hAnsi="Times New Roman" w:eastAsia="Times New Roman" w:cs="Times New Roman"/>
          <w:b/>
          <w:bCs/>
          <w:lang w:val="en-US"/>
        </w:rPr>
        <w:t xml:space="preserve">Nim: 2021141001 </w:t>
      </w:r>
    </w:p>
    <w:p>
      <w:pPr>
        <w:jc w:val="center"/>
        <w:rPr>
          <w:rFonts w:hint="default" w:ascii="Times New Roman" w:hAnsi="Times New Roman" w:eastAsia="Times New Roman" w:cs="Times New Roman"/>
          <w:b/>
          <w:bCs/>
          <w:lang w:val="en-US"/>
        </w:rPr>
      </w:pPr>
      <w:r>
        <w:rPr>
          <w:rFonts w:hint="default" w:ascii="Times New Roman" w:hAnsi="Times New Roman" w:eastAsia="Times New Roman" w:cs="Times New Roman"/>
          <w:b/>
          <w:bCs/>
          <w:lang w:val="en-US"/>
        </w:rPr>
        <w:t xml:space="preserve">Abstrak </w:t>
      </w:r>
    </w:p>
    <w:p>
      <w:pPr/>
      <w:r>
        <w:rPr>
          <w:rFonts w:hint="default" w:ascii="Times New Roman" w:hAnsi="Times New Roman" w:eastAsia="Times New Roman" w:cs="Times New Roman"/>
        </w:rPr>
        <w:t>Penelitian ini bertujuan untuk mengetahui pengaruh teknik Cognitive Behavioral Therapy (CBT) dalam mereduksi stres akademik siswa di SMP Muhammadiyah 3 Palembang. Latar belakang penelitian ini didasarkan pada tingginya tingkat stres akademik yang dialami oleh siswa, ditunjukkan melalui gejala seperti sulit fokus, khawatir berlebihan, nilai menurun, dan penarikan diri secara sosial. CBT dipilih sebagai metode intervensi karena fokus pada perubahan pola pikir negatif dan perilaku maladaptif melalui pendekatan kognitif dan perilaku. Metode yang digunakan adalah penelitian kuantitatif eksperimen dengan desain pretest-posttest pada satu kelompok. Subjek penelitian adalah 21 siswa kelas VII. Teknik pengumpulan data menggunakan angket stres akademik yang telah diuji validitas dan reliabilitasnya. Perlakuan yang diberikan adalah CBT dengan media ular tangga sebagai alat bantu terapi. Hasil analisis data menunjukkan terjadi penurunan signifikan pada tingkat stres akademik setelah perlakuan diberikan. Nilai rata-rata pretest sebesar 163,10 berkategori tinggi, sedangkan nilai rata-rata posttest sebesar 133,52 berkategori sedang, dengan persentase penurunan sebesar 18,8%. Uji T menunjukkan signifikansi 0.000 &lt; 0.05, yang berarti terdapat pengaruh signifikan dari teknik CBT dalam mereduksi stres akademik siswa. Dengan demikian, CBT efektif diterapkan di lingkungan sekolah untuk membantu siswa mengatasi tekanan akademik.</w:t>
      </w:r>
    </w:p>
    <w:p>
      <w:pPr>
        <w:rPr>
          <w:rFonts w:hint="default" w:ascii="Times New Roman" w:hAnsi="Times New Roman" w:eastAsia="Times New Roman" w:cs="Times New Roman"/>
          <w:b w:val="0"/>
          <w:bCs w:val="0"/>
          <w:lang w:val="en-US"/>
        </w:rPr>
      </w:pPr>
      <w:r>
        <w:rPr>
          <w:rFonts w:hint="default" w:ascii="Times New Roman" w:hAnsi="Times New Roman" w:eastAsia="Times New Roman" w:cs="Times New Roman"/>
          <w:b w:val="0"/>
          <w:bCs w:val="0"/>
          <w:lang w:val="en-US"/>
        </w:rPr>
        <w:t xml:space="preserve">kata kunci: tehnik cognitif behavioral CBT , Mereduksi Stres Akademik </w:t>
      </w:r>
    </w:p>
    <w:p>
      <w:pPr/>
    </w:p>
    <w:p>
      <w:pPr/>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ymbol">
    <w:panose1 w:val="00000000000000000000"/>
    <w:charset w:val="02"/>
    <w:family w:val="auto"/>
    <w:pitch w:val="default"/>
    <w:sig w:usb0="00000000" w:usb1="00000000" w:usb2="00000000" w:usb3="00000000" w:csb0="80000000" w:csb1="00000000"/>
  </w:font>
  <w:font w:name="ＭＳ 明朝">
    <w:panose1 w:val="00000000000000000000"/>
    <w:charset w:val="80"/>
    <w:family w:val="roman"/>
    <w:pitch w:val="default"/>
    <w:sig w:usb0="00000000" w:usb1="00000000" w:usb2="00000010" w:usb3="00000000" w:csb0="00020000" w:csb1="00000000"/>
  </w:font>
  <w:font w:name="ＭＳ ゴシック">
    <w:panose1 w:val="00000000000000000000"/>
    <w:charset w:val="80"/>
    <w:family w:val="modern"/>
    <w:pitch w:val="default"/>
    <w:sig w:usb0="00000000" w:usb1="00000000" w:usb2="00000010" w:usb3="00000000" w:csb0="00020000" w:csb1="00000000"/>
  </w:font>
  <w:font w:name="Courier">
    <w:panose1 w:val="020005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8"/>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27"/>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22"/>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1"/>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26"/>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20"/>
      <w:lvlText w:val=""/>
      <w:lvlJc w:val="left"/>
      <w:pPr>
        <w:tabs>
          <w:tab w:val="left" w:pos="360"/>
        </w:tabs>
        <w:ind w:left="360" w:hanging="360"/>
      </w:pPr>
      <w:rPr>
        <w:rFonts w:hint="default" w:ascii="Symbol" w:hAnsi="Symbol"/>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150"/>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151"/>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152"/>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153"/>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154"/>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155"/>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32">
    <w:name w:val="Default Paragraph Font"/>
    <w:unhideWhenUsed/>
    <w:uiPriority w:val="1"/>
  </w:style>
  <w:style w:type="table" w:default="1" w:styleId="35">
    <w:name w:val="Normal Table"/>
    <w:unhideWhenUsed/>
    <w:uiPriority w:val="99"/>
    <w:tblPr>
      <w:tblLayout w:type="fixed"/>
      <w:tblCellMar>
        <w:top w:w="0" w:type="dxa"/>
        <w:left w:w="108" w:type="dxa"/>
        <w:bottom w:w="0" w:type="dxa"/>
        <w:right w:w="108" w:type="dxa"/>
      </w:tblCellMar>
    </w:tblPr>
  </w:style>
  <w:style w:type="paragraph" w:styleId="11">
    <w:name w:val="Body Text"/>
    <w:basedOn w:val="1"/>
    <w:link w:val="144"/>
    <w:unhideWhenUsed/>
    <w:uiPriority w:val="99"/>
    <w:pPr>
      <w:spacing w:after="120"/>
    </w:pPr>
  </w:style>
  <w:style w:type="paragraph" w:styleId="12">
    <w:name w:val="Body Text 2"/>
    <w:basedOn w:val="1"/>
    <w:link w:val="145"/>
    <w:unhideWhenUsed/>
    <w:uiPriority w:val="99"/>
    <w:pPr>
      <w:spacing w:after="120" w:line="480" w:lineRule="auto"/>
    </w:pPr>
  </w:style>
  <w:style w:type="paragraph" w:styleId="13">
    <w:name w:val="Body Text 3"/>
    <w:basedOn w:val="1"/>
    <w:link w:val="146"/>
    <w:unhideWhenUsed/>
    <w:uiPriority w:val="99"/>
    <w:pPr>
      <w:spacing w:after="120"/>
    </w:pPr>
    <w:rPr>
      <w:sz w:val="16"/>
      <w:szCs w:val="16"/>
    </w:rPr>
  </w:style>
  <w:style w:type="paragraph" w:styleId="14">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5">
    <w:name w:val="footer"/>
    <w:basedOn w:val="1"/>
    <w:link w:val="136"/>
    <w:unhideWhenUsed/>
    <w:uiPriority w:val="99"/>
    <w:pPr>
      <w:tabs>
        <w:tab w:val="center" w:pos="4680"/>
        <w:tab w:val="right" w:pos="9360"/>
      </w:tabs>
      <w:spacing w:after="0" w:line="240" w:lineRule="auto"/>
    </w:pPr>
  </w:style>
  <w:style w:type="paragraph" w:styleId="16">
    <w:name w:val="header"/>
    <w:basedOn w:val="1"/>
    <w:link w:val="135"/>
    <w:unhideWhenUsed/>
    <w:uiPriority w:val="99"/>
    <w:pPr>
      <w:tabs>
        <w:tab w:val="center" w:pos="4680"/>
        <w:tab w:val="right" w:pos="9360"/>
      </w:tabs>
      <w:spacing w:after="0" w:line="240" w:lineRule="auto"/>
    </w:pPr>
  </w:style>
  <w:style w:type="paragraph" w:styleId="17">
    <w:name w:val="List"/>
    <w:basedOn w:val="1"/>
    <w:unhideWhenUsed/>
    <w:uiPriority w:val="99"/>
    <w:pPr>
      <w:ind w:left="360" w:hanging="360"/>
      <w:contextualSpacing/>
    </w:pPr>
  </w:style>
  <w:style w:type="paragraph" w:styleId="18">
    <w:name w:val="List 2"/>
    <w:basedOn w:val="1"/>
    <w:unhideWhenUsed/>
    <w:uiPriority w:val="99"/>
    <w:pPr>
      <w:ind w:left="720" w:hanging="360"/>
      <w:contextualSpacing/>
    </w:pPr>
  </w:style>
  <w:style w:type="paragraph" w:styleId="19">
    <w:name w:val="List 3"/>
    <w:basedOn w:val="1"/>
    <w:unhideWhenUsed/>
    <w:uiPriority w:val="99"/>
    <w:pPr>
      <w:ind w:left="1080" w:hanging="360"/>
      <w:contextualSpacing/>
    </w:pPr>
  </w:style>
  <w:style w:type="paragraph" w:styleId="20">
    <w:name w:val="List Bullet"/>
    <w:basedOn w:val="1"/>
    <w:unhideWhenUsed/>
    <w:uiPriority w:val="99"/>
    <w:pPr>
      <w:numPr>
        <w:ilvl w:val="0"/>
        <w:numId w:val="1"/>
      </w:numPr>
      <w:contextualSpacing/>
    </w:pPr>
  </w:style>
  <w:style w:type="paragraph" w:styleId="21">
    <w:name w:val="List Bullet 2"/>
    <w:basedOn w:val="1"/>
    <w:unhideWhenUsed/>
    <w:uiPriority w:val="99"/>
    <w:pPr>
      <w:numPr>
        <w:ilvl w:val="0"/>
        <w:numId w:val="2"/>
      </w:numPr>
      <w:contextualSpacing/>
    </w:pPr>
  </w:style>
  <w:style w:type="paragraph" w:styleId="22">
    <w:name w:val="List Bullet 3"/>
    <w:basedOn w:val="1"/>
    <w:unhideWhenUsed/>
    <w:uiPriority w:val="99"/>
    <w:pPr>
      <w:numPr>
        <w:ilvl w:val="0"/>
        <w:numId w:val="3"/>
      </w:numPr>
      <w:contextualSpacing/>
    </w:pPr>
  </w:style>
  <w:style w:type="paragraph" w:styleId="23">
    <w:name w:val="List Continue"/>
    <w:basedOn w:val="1"/>
    <w:unhideWhenUsed/>
    <w:uiPriority w:val="99"/>
    <w:pPr>
      <w:spacing w:after="120"/>
      <w:ind w:left="360"/>
      <w:contextualSpacing/>
    </w:pPr>
  </w:style>
  <w:style w:type="paragraph" w:styleId="24">
    <w:name w:val="List Continue 2"/>
    <w:basedOn w:val="1"/>
    <w:unhideWhenUsed/>
    <w:uiPriority w:val="99"/>
    <w:pPr>
      <w:spacing w:after="120"/>
      <w:ind w:left="720"/>
      <w:contextualSpacing/>
    </w:pPr>
  </w:style>
  <w:style w:type="paragraph" w:styleId="25">
    <w:name w:val="List Continue 3"/>
    <w:basedOn w:val="1"/>
    <w:unhideWhenUsed/>
    <w:uiPriority w:val="99"/>
    <w:pPr>
      <w:spacing w:after="120"/>
      <w:ind w:left="1080"/>
      <w:contextualSpacing/>
    </w:pPr>
  </w:style>
  <w:style w:type="paragraph" w:styleId="26">
    <w:name w:val="List Number"/>
    <w:basedOn w:val="1"/>
    <w:unhideWhenUsed/>
    <w:uiPriority w:val="99"/>
    <w:pPr>
      <w:numPr>
        <w:ilvl w:val="0"/>
        <w:numId w:val="4"/>
      </w:numPr>
      <w:contextualSpacing/>
    </w:pPr>
  </w:style>
  <w:style w:type="paragraph" w:styleId="27">
    <w:name w:val="List Number 2"/>
    <w:basedOn w:val="1"/>
    <w:unhideWhenUsed/>
    <w:uiPriority w:val="99"/>
    <w:pPr>
      <w:numPr>
        <w:ilvl w:val="0"/>
        <w:numId w:val="5"/>
      </w:numPr>
      <w:contextualSpacing/>
    </w:pPr>
  </w:style>
  <w:style w:type="paragraph" w:styleId="28">
    <w:name w:val="List Number 3"/>
    <w:basedOn w:val="1"/>
    <w:unhideWhenUsed/>
    <w:uiPriority w:val="99"/>
    <w:pPr>
      <w:numPr>
        <w:ilvl w:val="0"/>
        <w:numId w:val="6"/>
      </w:numPr>
      <w:contextualSpacing/>
    </w:pPr>
  </w:style>
  <w:style w:type="paragraph" w:styleId="29">
    <w:name w:val="macro"/>
    <w:link w:val="147"/>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30">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character" w:styleId="33">
    <w:name w:val="Emphasis"/>
    <w:basedOn w:val="32"/>
    <w:qFormat/>
    <w:uiPriority w:val="20"/>
    <w:rPr>
      <w:i/>
      <w:iCs/>
    </w:rPr>
  </w:style>
  <w:style w:type="character" w:styleId="34">
    <w:name w:val="Strong"/>
    <w:basedOn w:val="32"/>
    <w:qFormat/>
    <w:uiPriority w:val="22"/>
    <w:rPr>
      <w:b/>
      <w:bCs/>
    </w:rPr>
  </w:style>
  <w:style w:type="table" w:styleId="36">
    <w:name w:val="Table Grid"/>
    <w:basedOn w:val="3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37">
    <w:name w:val="Light Shading"/>
    <w:basedOn w:val="35"/>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left w:val="nil"/>
          <w:right w:val="nil"/>
          <w:insideH w:val="nil"/>
          <w:insideV w:val="nil"/>
        </w:tcBorders>
        <w:shd w:val="clear" w:color="auto" w:fill="BFBFBF" w:themeFill="text1" w:themeFillTint="3F"/>
      </w:tcPr>
    </w:tblStylePr>
  </w:style>
  <w:style w:type="table" w:styleId="38">
    <w:name w:val="Light Shading Accent 1"/>
    <w:basedOn w:val="35"/>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3DFEE" w:themeFill="accent1" w:themeFillTint="3F"/>
      </w:tcPr>
    </w:tblStylePr>
    <w:tblStylePr w:type="band1Horz">
      <w:tblPr>
        <w:tblLayout w:type="fixed"/>
      </w:tblPr>
      <w:tcPr>
        <w:tcBorders>
          <w:left w:val="nil"/>
          <w:right w:val="nil"/>
          <w:insideH w:val="nil"/>
          <w:insideV w:val="nil"/>
        </w:tcBorders>
        <w:shd w:val="clear" w:color="auto" w:fill="D3DFEE" w:themeFill="accent1" w:themeFillTint="3F"/>
      </w:tcPr>
    </w:tblStylePr>
  </w:style>
  <w:style w:type="table" w:styleId="39">
    <w:name w:val="Light Shading Accent 2"/>
    <w:basedOn w:val="35"/>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blLayout w:type="fixed"/>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FD3D3" w:themeFill="accent2" w:themeFillTint="3F"/>
      </w:tcPr>
    </w:tblStylePr>
    <w:tblStylePr w:type="band1Horz">
      <w:tblPr>
        <w:tblLayout w:type="fixed"/>
      </w:tblPr>
      <w:tcPr>
        <w:tcBorders>
          <w:left w:val="nil"/>
          <w:right w:val="nil"/>
          <w:insideH w:val="nil"/>
          <w:insideV w:val="nil"/>
        </w:tcBorders>
        <w:shd w:val="clear" w:color="auto" w:fill="EFD3D3" w:themeFill="accent2" w:themeFillTint="3F"/>
      </w:tcPr>
    </w:tblStylePr>
  </w:style>
  <w:style w:type="table" w:styleId="40">
    <w:name w:val="Light Shading Accent 3"/>
    <w:basedOn w:val="35"/>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6EED5" w:themeFill="accent3" w:themeFillTint="3F"/>
      </w:tcPr>
    </w:tblStylePr>
    <w:tblStylePr w:type="band1Horz">
      <w:tblPr>
        <w:tblLayout w:type="fixed"/>
      </w:tblPr>
      <w:tcPr>
        <w:tcBorders>
          <w:left w:val="nil"/>
          <w:right w:val="nil"/>
          <w:insideH w:val="nil"/>
          <w:insideV w:val="nil"/>
        </w:tcBorders>
        <w:shd w:val="clear" w:color="auto" w:fill="E6EED5" w:themeFill="accent3" w:themeFillTint="3F"/>
      </w:tcPr>
    </w:tblStylePr>
  </w:style>
  <w:style w:type="table" w:styleId="41">
    <w:name w:val="Light Shading Accent 4"/>
    <w:basedOn w:val="35"/>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blLayout w:type="fixed"/>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FD8E8" w:themeFill="accent4" w:themeFillTint="3F"/>
      </w:tcPr>
    </w:tblStylePr>
    <w:tblStylePr w:type="band1Horz">
      <w:tblPr>
        <w:tblLayout w:type="fixed"/>
      </w:tblPr>
      <w:tcPr>
        <w:tcBorders>
          <w:left w:val="nil"/>
          <w:right w:val="nil"/>
          <w:insideH w:val="nil"/>
          <w:insideV w:val="nil"/>
        </w:tcBorders>
        <w:shd w:val="clear" w:color="auto" w:fill="DFD8E8" w:themeFill="accent4" w:themeFillTint="3F"/>
      </w:tcPr>
    </w:tblStylePr>
  </w:style>
  <w:style w:type="table" w:styleId="42">
    <w:name w:val="Light Shading Accent 5"/>
    <w:basedOn w:val="35"/>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blLayout w:type="fixed"/>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2EAF0" w:themeFill="accent5" w:themeFillTint="3F"/>
      </w:tcPr>
    </w:tblStylePr>
    <w:tblStylePr w:type="band1Horz">
      <w:tblPr>
        <w:tblLayout w:type="fixed"/>
      </w:tblPr>
      <w:tcPr>
        <w:tcBorders>
          <w:left w:val="nil"/>
          <w:right w:val="nil"/>
          <w:insideH w:val="nil"/>
          <w:insideV w:val="nil"/>
        </w:tcBorders>
        <w:shd w:val="clear" w:color="auto" w:fill="D2EAF0" w:themeFill="accent5" w:themeFillTint="3F"/>
      </w:tcPr>
    </w:tblStylePr>
  </w:style>
  <w:style w:type="table" w:styleId="43">
    <w:name w:val="Light Shading Accent 6"/>
    <w:basedOn w:val="35"/>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blLayout w:type="fixed"/>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5D1" w:themeFill="accent6" w:themeFillTint="3F"/>
      </w:tcPr>
    </w:tblStylePr>
    <w:tblStylePr w:type="band1Horz">
      <w:tblPr>
        <w:tblLayout w:type="fixed"/>
      </w:tblPr>
      <w:tcPr>
        <w:tcBorders>
          <w:left w:val="nil"/>
          <w:right w:val="nil"/>
          <w:insideH w:val="nil"/>
          <w:insideV w:val="nil"/>
        </w:tcBorders>
        <w:shd w:val="clear" w:color="auto" w:fill="FDE5D1" w:themeFill="accent6" w:themeFillTint="3F"/>
      </w:tcPr>
    </w:tblStylePr>
  </w:style>
  <w:style w:type="table" w:styleId="44">
    <w:name w:val="Light List"/>
    <w:basedOn w:val="35"/>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000000" w:themeFill="text1"/>
      </w:tcPr>
    </w:tblStylePr>
    <w:tblStylePr w:type="lastRow">
      <w:pPr>
        <w:spacing w:before="0" w:after="0" w:line="240" w:lineRule="auto"/>
      </w:pPr>
      <w:rPr>
        <w:b/>
        <w:bCs/>
      </w:rPr>
      <w:tblPr>
        <w:tblLayout w:type="fixed"/>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5">
    <w:name w:val="Light List Accent 1"/>
    <w:basedOn w:val="35"/>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4F81BD" w:themeFill="accent1"/>
      </w:tcPr>
    </w:tblStylePr>
    <w:tblStylePr w:type="lastRow">
      <w:pPr>
        <w:spacing w:before="0" w:after="0" w:line="240" w:lineRule="auto"/>
      </w:pPr>
      <w:rPr>
        <w:b/>
        <w:bCs/>
      </w:rPr>
      <w:tblPr>
        <w:tblLayout w:type="fixed"/>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6">
    <w:name w:val="Light List Accent 2"/>
    <w:basedOn w:val="35"/>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C0504D" w:themeFill="accent2"/>
      </w:tcPr>
    </w:tblStylePr>
    <w:tblStylePr w:type="lastRow">
      <w:pPr>
        <w:spacing w:before="0" w:after="0" w:line="240" w:lineRule="auto"/>
      </w:pPr>
      <w:rPr>
        <w:b/>
        <w:bCs/>
      </w:rPr>
      <w:tblPr>
        <w:tblLayout w:type="fixed"/>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7">
    <w:name w:val="Light List Accent 3"/>
    <w:basedOn w:val="35"/>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9BBB59" w:themeFill="accent3"/>
      </w:tcPr>
    </w:tblStylePr>
    <w:tblStylePr w:type="lastRow">
      <w:pPr>
        <w:spacing w:before="0" w:after="0" w:line="240" w:lineRule="auto"/>
      </w:pPr>
      <w:rPr>
        <w:b/>
        <w:bCs/>
      </w:rPr>
      <w:tblPr>
        <w:tblLayout w:type="fixed"/>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8">
    <w:name w:val="Light List Accent 4"/>
    <w:basedOn w:val="35"/>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8064A2" w:themeFill="accent4"/>
      </w:tcPr>
    </w:tblStylePr>
    <w:tblStylePr w:type="lastRow">
      <w:pPr>
        <w:spacing w:before="0" w:after="0" w:line="240" w:lineRule="auto"/>
      </w:pPr>
      <w:rPr>
        <w:b/>
        <w:bCs/>
      </w:rPr>
      <w:tblPr>
        <w:tblLayout w:type="fixed"/>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9">
    <w:name w:val="Light List Accent 5"/>
    <w:basedOn w:val="35"/>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4BACC6" w:themeFill="accent5"/>
      </w:tcPr>
    </w:tblStylePr>
    <w:tblStylePr w:type="lastRow">
      <w:pPr>
        <w:spacing w:before="0" w:after="0" w:line="240" w:lineRule="auto"/>
      </w:pPr>
      <w:rPr>
        <w:b/>
        <w:bCs/>
      </w:rPr>
      <w:tblPr>
        <w:tblLayout w:type="fixed"/>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50">
    <w:name w:val="Light List Accent 6"/>
    <w:basedOn w:val="35"/>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F79646" w:themeFill="accent6"/>
      </w:tcPr>
    </w:tblStylePr>
    <w:tblStylePr w:type="lastRow">
      <w:pPr>
        <w:spacing w:before="0" w:after="0" w:line="240" w:lineRule="auto"/>
      </w:pPr>
      <w:rPr>
        <w:b/>
        <w:bCs/>
      </w:rPr>
      <w:tblPr>
        <w:tblLayout w:type="fixed"/>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51">
    <w:name w:val="Light Grid"/>
    <w:basedOn w:val="35"/>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2">
    <w:name w:val="Light Grid Accent 1"/>
    <w:basedOn w:val="35"/>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3">
    <w:name w:val="Light Grid Accent 2"/>
    <w:basedOn w:val="35"/>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4">
    <w:name w:val="Light Grid Accent 3"/>
    <w:basedOn w:val="35"/>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5">
    <w:name w:val="Light Grid Accent 4"/>
    <w:basedOn w:val="35"/>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6">
    <w:name w:val="Light Grid Accent 5"/>
    <w:basedOn w:val="35"/>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7">
    <w:name w:val="Light Grid Accent 6"/>
    <w:basedOn w:val="35"/>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8">
    <w:name w:val="Medium Shading 1"/>
    <w:basedOn w:val="35"/>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blLayout w:type="fixed"/>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BFBFBF" w:themeFill="text1" w:themeFillTint="3F"/>
      </w:tcPr>
    </w:tblStylePr>
    <w:tblStylePr w:type="band1Horz">
      <w:tblPr>
        <w:tblLayout w:type="fixed"/>
      </w:tblPr>
      <w:tcPr>
        <w:tcBorders>
          <w:insideH w:val="nil"/>
          <w:insideV w:val="nil"/>
        </w:tcBorders>
        <w:shd w:val="clear" w:color="auto" w:fill="BFBFBF" w:themeFill="text1" w:themeFillTint="3F"/>
      </w:tcPr>
    </w:tblStylePr>
    <w:tblStylePr w:type="band2Horz">
      <w:tblPr>
        <w:tblLayout w:type="fixed"/>
      </w:tblPr>
      <w:tcPr>
        <w:tcBorders>
          <w:insideH w:val="nil"/>
          <w:insideV w:val="nil"/>
        </w:tcBorders>
      </w:tcPr>
    </w:tblStylePr>
  </w:style>
  <w:style w:type="table" w:styleId="59">
    <w:name w:val="Medium Shading 1 Accent 1"/>
    <w:basedOn w:val="35"/>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blLayout w:type="fixed"/>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3DFEE" w:themeFill="accent1" w:themeFillTint="3F"/>
      </w:tcPr>
    </w:tblStylePr>
    <w:tblStylePr w:type="band1Horz">
      <w:tblPr>
        <w:tblLayout w:type="fixed"/>
      </w:tblPr>
      <w:tcPr>
        <w:tcBorders>
          <w:insideH w:val="nil"/>
          <w:insideV w:val="nil"/>
        </w:tcBorders>
        <w:shd w:val="clear" w:color="auto" w:fill="D3DFEE" w:themeFill="accent1" w:themeFillTint="3F"/>
      </w:tcPr>
    </w:tblStylePr>
    <w:tblStylePr w:type="band2Horz">
      <w:tblPr>
        <w:tblLayout w:type="fixed"/>
      </w:tblPr>
      <w:tcPr>
        <w:tcBorders>
          <w:insideH w:val="nil"/>
          <w:insideV w:val="nil"/>
        </w:tcBorders>
      </w:tcPr>
    </w:tblStylePr>
  </w:style>
  <w:style w:type="table" w:styleId="60">
    <w:name w:val="Medium Shading 1 Accent 2"/>
    <w:basedOn w:val="35"/>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blLayout w:type="fixed"/>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FD3D3" w:themeFill="accent2" w:themeFillTint="3F"/>
      </w:tcPr>
    </w:tblStylePr>
    <w:tblStylePr w:type="band1Horz">
      <w:tblPr>
        <w:tblLayout w:type="fixed"/>
      </w:tblPr>
      <w:tcPr>
        <w:tcBorders>
          <w:insideH w:val="nil"/>
          <w:insideV w:val="nil"/>
        </w:tcBorders>
        <w:shd w:val="clear" w:color="auto" w:fill="EFD3D3" w:themeFill="accent2" w:themeFillTint="3F"/>
      </w:tcPr>
    </w:tblStylePr>
    <w:tblStylePr w:type="band2Horz">
      <w:tblPr>
        <w:tblLayout w:type="fixed"/>
      </w:tblPr>
      <w:tcPr>
        <w:tcBorders>
          <w:insideH w:val="nil"/>
          <w:insideV w:val="nil"/>
        </w:tcBorders>
      </w:tcPr>
    </w:tblStylePr>
  </w:style>
  <w:style w:type="table" w:styleId="61">
    <w:name w:val="Medium Shading 1 Accent 3"/>
    <w:basedOn w:val="35"/>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blLayout w:type="fixed"/>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6EED5" w:themeFill="accent3" w:themeFillTint="3F"/>
      </w:tcPr>
    </w:tblStylePr>
    <w:tblStylePr w:type="band1Horz">
      <w:tblPr>
        <w:tblLayout w:type="fixed"/>
      </w:tblPr>
      <w:tcPr>
        <w:tcBorders>
          <w:insideH w:val="nil"/>
          <w:insideV w:val="nil"/>
        </w:tcBorders>
        <w:shd w:val="clear" w:color="auto" w:fill="E6EED5" w:themeFill="accent3" w:themeFillTint="3F"/>
      </w:tcPr>
    </w:tblStylePr>
    <w:tblStylePr w:type="band2Horz">
      <w:tblPr>
        <w:tblLayout w:type="fixed"/>
      </w:tblPr>
      <w:tcPr>
        <w:tcBorders>
          <w:insideH w:val="nil"/>
          <w:insideV w:val="nil"/>
        </w:tcBorders>
      </w:tcPr>
    </w:tblStylePr>
  </w:style>
  <w:style w:type="table" w:styleId="62">
    <w:name w:val="Medium Shading 1 Accent 4"/>
    <w:basedOn w:val="35"/>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blLayout w:type="fixed"/>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FD8E8" w:themeFill="accent4" w:themeFillTint="3F"/>
      </w:tcPr>
    </w:tblStylePr>
    <w:tblStylePr w:type="band1Horz">
      <w:tblPr>
        <w:tblLayout w:type="fixed"/>
      </w:tblPr>
      <w:tcPr>
        <w:tcBorders>
          <w:insideH w:val="nil"/>
          <w:insideV w:val="nil"/>
        </w:tcBorders>
        <w:shd w:val="clear" w:color="auto" w:fill="DFD8E8" w:themeFill="accent4" w:themeFillTint="3F"/>
      </w:tcPr>
    </w:tblStylePr>
    <w:tblStylePr w:type="band2Horz">
      <w:tblPr>
        <w:tblLayout w:type="fixed"/>
      </w:tblPr>
      <w:tcPr>
        <w:tcBorders>
          <w:insideH w:val="nil"/>
          <w:insideV w:val="nil"/>
        </w:tcBorders>
      </w:tcPr>
    </w:tblStylePr>
  </w:style>
  <w:style w:type="table" w:styleId="63">
    <w:name w:val="Medium Shading 1 Accent 5"/>
    <w:basedOn w:val="35"/>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blLayout w:type="fixed"/>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2EAF0" w:themeFill="accent5" w:themeFillTint="3F"/>
      </w:tcPr>
    </w:tblStylePr>
    <w:tblStylePr w:type="band1Horz">
      <w:tblPr>
        <w:tblLayout w:type="fixed"/>
      </w:tblPr>
      <w:tcPr>
        <w:tcBorders>
          <w:insideH w:val="nil"/>
          <w:insideV w:val="nil"/>
        </w:tcBorders>
        <w:shd w:val="clear" w:color="auto" w:fill="D2EAF0" w:themeFill="accent5" w:themeFillTint="3F"/>
      </w:tcPr>
    </w:tblStylePr>
    <w:tblStylePr w:type="band2Horz">
      <w:tblPr>
        <w:tblLayout w:type="fixed"/>
      </w:tblPr>
      <w:tcPr>
        <w:tcBorders>
          <w:insideH w:val="nil"/>
          <w:insideV w:val="nil"/>
        </w:tcBorders>
      </w:tcPr>
    </w:tblStylePr>
  </w:style>
  <w:style w:type="table" w:styleId="64">
    <w:name w:val="Medium Shading 1 Accent 6"/>
    <w:basedOn w:val="35"/>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blLayout w:type="fixed"/>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FDE5D1" w:themeFill="accent6" w:themeFillTint="3F"/>
      </w:tcPr>
    </w:tblStylePr>
    <w:tblStylePr w:type="band1Horz">
      <w:tblPr>
        <w:tblLayout w:type="fixed"/>
      </w:tblPr>
      <w:tcPr>
        <w:tcBorders>
          <w:insideH w:val="nil"/>
          <w:insideV w:val="nil"/>
        </w:tcBorders>
        <w:shd w:val="clear" w:color="auto" w:fill="FDE5D1" w:themeFill="accent6" w:themeFillTint="3F"/>
      </w:tcPr>
    </w:tblStylePr>
    <w:tblStylePr w:type="band2Horz">
      <w:tblPr>
        <w:tblLayout w:type="fixed"/>
      </w:tblPr>
      <w:tcPr>
        <w:tcBorders>
          <w:insideH w:val="nil"/>
          <w:insideV w:val="nil"/>
        </w:tcBorders>
      </w:tcPr>
    </w:tblStylePr>
  </w:style>
  <w:style w:type="table" w:styleId="65">
    <w:name w:val="Medium Shading 2"/>
    <w:basedOn w:val="35"/>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000000" w:themeFill="tex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66">
    <w:name w:val="Medium Shading 2 Accent 1"/>
    <w:basedOn w:val="35"/>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4F81BD" w:themeFill="accen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67">
    <w:name w:val="Medium Shading 2 Accent 2"/>
    <w:basedOn w:val="35"/>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C0504D" w:themeFill="accent2"/>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68">
    <w:name w:val="Medium Shading 2 Accent 3"/>
    <w:basedOn w:val="35"/>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9BBB59" w:themeFill="accent3"/>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69">
    <w:name w:val="Medium Shading 2 Accent 4"/>
    <w:basedOn w:val="35"/>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8064A2" w:themeFill="accent4"/>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70">
    <w:name w:val="Medium Shading 2 Accent 5"/>
    <w:basedOn w:val="35"/>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4BACC6" w:themeFill="accent5"/>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71">
    <w:name w:val="Medium Shading 2 Accent 6"/>
    <w:basedOn w:val="35"/>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F79646" w:themeFill="accent6"/>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72">
    <w:name w:val="Medium List 1"/>
    <w:basedOn w:val="35"/>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blLayout w:type="fixed"/>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blLayout w:type="fixed"/>
      </w:tblPr>
      <w:tcPr>
        <w:tcBorders>
          <w:top w:val="single" w:color="000000" w:themeColor="text1" w:sz="8" w:space="0"/>
          <w:bottom w:val="single" w:color="000000" w:themeColor="text1" w:sz="8" w:space="0"/>
        </w:tcBorders>
      </w:tcPr>
    </w:tblStylePr>
    <w:tblStylePr w:type="band1Vert">
      <w:tblPr>
        <w:tblLayout w:type="fixed"/>
      </w:tblPr>
      <w:tcPr>
        <w:shd w:val="clear" w:color="auto" w:fill="BFBFBF" w:themeFill="text1" w:themeFillTint="3F"/>
      </w:tcPr>
    </w:tblStylePr>
    <w:tblStylePr w:type="band1Horz">
      <w:tblPr>
        <w:tblLayout w:type="fixed"/>
      </w:tblPr>
      <w:tcPr>
        <w:shd w:val="clear" w:color="auto" w:fill="BFBFBF" w:themeFill="text1" w:themeFillTint="3F"/>
      </w:tcPr>
    </w:tblStylePr>
  </w:style>
  <w:style w:type="table" w:styleId="73">
    <w:name w:val="Medium List 1 Accent 1"/>
    <w:basedOn w:val="35"/>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blLayout w:type="fixed"/>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blLayout w:type="fixed"/>
      </w:tblPr>
      <w:tcPr>
        <w:tcBorders>
          <w:top w:val="single" w:color="4F81BD" w:themeColor="accent1" w:sz="8" w:space="0"/>
          <w:bottom w:val="single" w:color="4F81BD" w:themeColor="accent1" w:sz="8" w:space="0"/>
        </w:tcBorders>
      </w:tcPr>
    </w:tblStylePr>
    <w:tblStylePr w:type="band1Vert">
      <w:tblPr>
        <w:tblLayout w:type="fixed"/>
      </w:tblPr>
      <w:tcPr>
        <w:shd w:val="clear" w:color="auto" w:fill="D3DFEE" w:themeFill="accent1" w:themeFillTint="3F"/>
      </w:tcPr>
    </w:tblStylePr>
    <w:tblStylePr w:type="band1Horz">
      <w:tblPr>
        <w:tblLayout w:type="fixed"/>
      </w:tblPr>
      <w:tcPr>
        <w:shd w:val="clear" w:color="auto" w:fill="D3DFEE" w:themeFill="accent1" w:themeFillTint="3F"/>
      </w:tcPr>
    </w:tblStylePr>
  </w:style>
  <w:style w:type="table" w:styleId="74">
    <w:name w:val="Medium List 1 Accent 2"/>
    <w:basedOn w:val="35"/>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blLayout w:type="fixed"/>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blLayout w:type="fixed"/>
      </w:tblPr>
      <w:tcPr>
        <w:tcBorders>
          <w:top w:val="single" w:color="C0504D" w:themeColor="accent2" w:sz="8" w:space="0"/>
          <w:bottom w:val="single" w:color="C0504D" w:themeColor="accent2" w:sz="8" w:space="0"/>
        </w:tcBorders>
      </w:tcPr>
    </w:tblStylePr>
    <w:tblStylePr w:type="band1Vert">
      <w:tblPr>
        <w:tblLayout w:type="fixed"/>
      </w:tblPr>
      <w:tcPr>
        <w:shd w:val="clear" w:color="auto" w:fill="EFD3D3" w:themeFill="accent2" w:themeFillTint="3F"/>
      </w:tcPr>
    </w:tblStylePr>
    <w:tblStylePr w:type="band1Horz">
      <w:tblPr>
        <w:tblLayout w:type="fixed"/>
      </w:tblPr>
      <w:tcPr>
        <w:shd w:val="clear" w:color="auto" w:fill="EFD3D3" w:themeFill="accent2" w:themeFillTint="3F"/>
      </w:tcPr>
    </w:tblStylePr>
  </w:style>
  <w:style w:type="table" w:styleId="75">
    <w:name w:val="Medium List 1 Accent 3"/>
    <w:basedOn w:val="35"/>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blLayout w:type="fixed"/>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blLayout w:type="fixed"/>
      </w:tblPr>
      <w:tcPr>
        <w:tcBorders>
          <w:top w:val="single" w:color="9BBB59" w:themeColor="accent3" w:sz="8" w:space="0"/>
          <w:bottom w:val="single" w:color="9BBB59" w:themeColor="accent3" w:sz="8" w:space="0"/>
        </w:tcBorders>
      </w:tcPr>
    </w:tblStylePr>
    <w:tblStylePr w:type="band1Vert">
      <w:tblPr>
        <w:tblLayout w:type="fixed"/>
      </w:tblPr>
      <w:tcPr>
        <w:shd w:val="clear" w:color="auto" w:fill="E6EED5" w:themeFill="accent3" w:themeFillTint="3F"/>
      </w:tcPr>
    </w:tblStylePr>
    <w:tblStylePr w:type="band1Horz">
      <w:tblPr>
        <w:tblLayout w:type="fixed"/>
      </w:tblPr>
      <w:tcPr>
        <w:shd w:val="clear" w:color="auto" w:fill="E6EED5" w:themeFill="accent3" w:themeFillTint="3F"/>
      </w:tcPr>
    </w:tblStylePr>
  </w:style>
  <w:style w:type="table" w:styleId="76">
    <w:name w:val="Medium List 1 Accent 4"/>
    <w:basedOn w:val="35"/>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blLayout w:type="fixed"/>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blLayout w:type="fixed"/>
      </w:tblPr>
      <w:tcPr>
        <w:tcBorders>
          <w:top w:val="single" w:color="8064A2" w:themeColor="accent4" w:sz="8" w:space="0"/>
          <w:bottom w:val="single" w:color="8064A2" w:themeColor="accent4" w:sz="8" w:space="0"/>
        </w:tcBorders>
      </w:tcPr>
    </w:tblStylePr>
    <w:tblStylePr w:type="band1Vert">
      <w:tblPr>
        <w:tblLayout w:type="fixed"/>
      </w:tblPr>
      <w:tcPr>
        <w:shd w:val="clear" w:color="auto" w:fill="DFD8E8" w:themeFill="accent4" w:themeFillTint="3F"/>
      </w:tcPr>
    </w:tblStylePr>
    <w:tblStylePr w:type="band1Horz">
      <w:tblPr>
        <w:tblLayout w:type="fixed"/>
      </w:tblPr>
      <w:tcPr>
        <w:shd w:val="clear" w:color="auto" w:fill="DFD8E8" w:themeFill="accent4" w:themeFillTint="3F"/>
      </w:tcPr>
    </w:tblStylePr>
  </w:style>
  <w:style w:type="table" w:styleId="77">
    <w:name w:val="Medium List 1 Accent 5"/>
    <w:basedOn w:val="35"/>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blLayout w:type="fixed"/>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blLayout w:type="fixed"/>
      </w:tblPr>
      <w:tcPr>
        <w:tcBorders>
          <w:top w:val="single" w:color="4BACC6" w:themeColor="accent5" w:sz="8" w:space="0"/>
          <w:bottom w:val="single" w:color="4BACC6" w:themeColor="accent5" w:sz="8" w:space="0"/>
        </w:tcBorders>
      </w:tcPr>
    </w:tblStylePr>
    <w:tblStylePr w:type="band1Vert">
      <w:tblPr>
        <w:tblLayout w:type="fixed"/>
      </w:tblPr>
      <w:tcPr>
        <w:shd w:val="clear" w:color="auto" w:fill="D2EAF0" w:themeFill="accent5" w:themeFillTint="3F"/>
      </w:tcPr>
    </w:tblStylePr>
    <w:tblStylePr w:type="band1Horz">
      <w:tblPr>
        <w:tblLayout w:type="fixed"/>
      </w:tblPr>
      <w:tcPr>
        <w:shd w:val="clear" w:color="auto" w:fill="D2EAF0" w:themeFill="accent5" w:themeFillTint="3F"/>
      </w:tcPr>
    </w:tblStylePr>
  </w:style>
  <w:style w:type="table" w:styleId="78">
    <w:name w:val="Medium List 1 Accent 6"/>
    <w:basedOn w:val="35"/>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blLayout w:type="fixed"/>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blLayout w:type="fixed"/>
      </w:tblPr>
      <w:tcPr>
        <w:tcBorders>
          <w:top w:val="single" w:color="F79646" w:themeColor="accent6" w:sz="8" w:space="0"/>
          <w:bottom w:val="single" w:color="F79646" w:themeColor="accent6" w:sz="8" w:space="0"/>
        </w:tcBorders>
      </w:tcPr>
    </w:tblStylePr>
    <w:tblStylePr w:type="band1Vert">
      <w:tblPr>
        <w:tblLayout w:type="fixed"/>
      </w:tblPr>
      <w:tcPr>
        <w:shd w:val="clear" w:color="auto" w:fill="FDE5D1" w:themeFill="accent6" w:themeFillTint="3F"/>
      </w:tcPr>
    </w:tblStylePr>
    <w:tblStylePr w:type="band1Horz">
      <w:tblPr>
        <w:tblLayout w:type="fixed"/>
      </w:tblPr>
      <w:tcPr>
        <w:shd w:val="clear" w:color="auto" w:fill="FDE5D1" w:themeFill="accent6" w:themeFillTint="3F"/>
      </w:tcPr>
    </w:tblStylePr>
  </w:style>
  <w:style w:type="table" w:styleId="79">
    <w:name w:val="Medium List 2"/>
    <w:basedOn w:val="35"/>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blLayout w:type="fixed"/>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blLayout w:type="fixed"/>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top w:val="nil"/>
          <w:bottom w:val="nil"/>
          <w:insideH w:val="nil"/>
          <w:insideV w:val="nil"/>
        </w:tcBorders>
        <w:shd w:val="clear" w:color="auto" w:fill="BFBFBF" w:themeFill="text1"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0">
    <w:name w:val="Medium List 2 Accent 1"/>
    <w:basedOn w:val="35"/>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blLayout w:type="fixed"/>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blLayout w:type="fixed"/>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3DFEE" w:themeFill="accent1" w:themeFillTint="3F"/>
      </w:tcPr>
    </w:tblStylePr>
    <w:tblStylePr w:type="band1Horz">
      <w:tblPr>
        <w:tblLayout w:type="fixed"/>
      </w:tblPr>
      <w:tcPr>
        <w:tcBorders>
          <w:top w:val="nil"/>
          <w:bottom w:val="nil"/>
          <w:insideH w:val="nil"/>
          <w:insideV w:val="nil"/>
        </w:tcBorders>
        <w:shd w:val="clear" w:color="auto" w:fill="D3DFEE" w:themeFill="accent1"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1">
    <w:name w:val="Medium List 2 Accent 2"/>
    <w:basedOn w:val="35"/>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blLayout w:type="fixed"/>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blLayout w:type="fixed"/>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EFD3D3" w:themeFill="accent2" w:themeFillTint="3F"/>
      </w:tcPr>
    </w:tblStylePr>
    <w:tblStylePr w:type="band1Horz">
      <w:tblPr>
        <w:tblLayout w:type="fixed"/>
      </w:tblPr>
      <w:tcPr>
        <w:tcBorders>
          <w:top w:val="nil"/>
          <w:bottom w:val="nil"/>
          <w:insideH w:val="nil"/>
          <w:insideV w:val="nil"/>
        </w:tcBorders>
        <w:shd w:val="clear" w:color="auto" w:fill="EFD3D3" w:themeFill="accent2"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2">
    <w:name w:val="Medium List 2 Accent 3"/>
    <w:basedOn w:val="35"/>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blLayout w:type="fixed"/>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blLayout w:type="fixed"/>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E6EED5" w:themeFill="accent3" w:themeFillTint="3F"/>
      </w:tcPr>
    </w:tblStylePr>
    <w:tblStylePr w:type="band1Horz">
      <w:tblPr>
        <w:tblLayout w:type="fixed"/>
      </w:tblPr>
      <w:tcPr>
        <w:tcBorders>
          <w:top w:val="nil"/>
          <w:bottom w:val="nil"/>
          <w:insideH w:val="nil"/>
          <w:insideV w:val="nil"/>
        </w:tcBorders>
        <w:shd w:val="clear" w:color="auto" w:fill="E6EED5" w:themeFill="accent3"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3">
    <w:name w:val="Medium List 2 Accent 4"/>
    <w:basedOn w:val="35"/>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blLayout w:type="fixed"/>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blLayout w:type="fixed"/>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FD8E8" w:themeFill="accent4" w:themeFillTint="3F"/>
      </w:tcPr>
    </w:tblStylePr>
    <w:tblStylePr w:type="band1Horz">
      <w:tblPr>
        <w:tblLayout w:type="fixed"/>
      </w:tblPr>
      <w:tcPr>
        <w:tcBorders>
          <w:top w:val="nil"/>
          <w:bottom w:val="nil"/>
          <w:insideH w:val="nil"/>
          <w:insideV w:val="nil"/>
        </w:tcBorders>
        <w:shd w:val="clear" w:color="auto" w:fill="DFD8E8" w:themeFill="accent4"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4">
    <w:name w:val="Medium List 2 Accent 5"/>
    <w:basedOn w:val="35"/>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blLayout w:type="fixed"/>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blLayout w:type="fixed"/>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2EAF0" w:themeFill="accent5" w:themeFillTint="3F"/>
      </w:tcPr>
    </w:tblStylePr>
    <w:tblStylePr w:type="band1Horz">
      <w:tblPr>
        <w:tblLayout w:type="fixed"/>
      </w:tblPr>
      <w:tcPr>
        <w:tcBorders>
          <w:top w:val="nil"/>
          <w:bottom w:val="nil"/>
          <w:insideH w:val="nil"/>
          <w:insideV w:val="nil"/>
        </w:tcBorders>
        <w:shd w:val="clear" w:color="auto" w:fill="D2EAF0" w:themeFill="accent5"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5">
    <w:name w:val="Medium List 2 Accent 6"/>
    <w:basedOn w:val="35"/>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blLayout w:type="fixed"/>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blLayout w:type="fixed"/>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FDE5D1" w:themeFill="accent6" w:themeFillTint="3F"/>
      </w:tcPr>
    </w:tblStylePr>
    <w:tblStylePr w:type="band1Horz">
      <w:tblPr>
        <w:tblLayout w:type="fixed"/>
      </w:tblPr>
      <w:tcPr>
        <w:tcBorders>
          <w:top w:val="nil"/>
          <w:bottom w:val="nil"/>
          <w:insideH w:val="nil"/>
          <w:insideV w:val="nil"/>
        </w:tcBorders>
        <w:shd w:val="clear" w:color="auto" w:fill="FDE5D1" w:themeFill="accent6"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6">
    <w:name w:val="Medium Grid 1"/>
    <w:basedOn w:val="35"/>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Layout w:type="fixed"/>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blLayout w:type="fixed"/>
      </w:tblPr>
      <w:tcPr>
        <w:tcBorders>
          <w:top w:val="single" w:color="3F3F3F" w:themeColor="text1" w:themeTint="BF" w:sz="18" w:space="0"/>
        </w:tcBorders>
      </w:tcPr>
    </w:tblStylePr>
    <w:tblStylePr w:type="firstCol">
      <w:rPr>
        <w:b/>
        <w:bCs/>
      </w:rPr>
    </w:tblStylePr>
    <w:tblStylePr w:type="lastCol">
      <w:rPr>
        <w:b/>
        <w:bCs/>
      </w:rPr>
    </w:tblStylePr>
    <w:tblStylePr w:type="band1Vert">
      <w:tblPr>
        <w:tblLayout w:type="fixed"/>
      </w:tblPr>
      <w:tcPr>
        <w:shd w:val="clear" w:color="auto" w:fill="7F7F7F" w:themeFill="text1" w:themeFillTint="7F"/>
      </w:tcPr>
    </w:tblStylePr>
    <w:tblStylePr w:type="band1Horz">
      <w:tblPr>
        <w:tblLayout w:type="fixed"/>
      </w:tblPr>
      <w:tcPr>
        <w:shd w:val="clear" w:color="auto" w:fill="7F7F7F" w:themeFill="text1" w:themeFillTint="7F"/>
      </w:tcPr>
    </w:tblStylePr>
  </w:style>
  <w:style w:type="table" w:styleId="87">
    <w:name w:val="Medium Grid 1 Accent 1"/>
    <w:basedOn w:val="35"/>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Layout w:type="fixed"/>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blLayout w:type="fixed"/>
      </w:tblPr>
      <w:tcPr>
        <w:tcBorders>
          <w:top w:val="single" w:color="7BA0CD" w:themeColor="accent1" w:themeTint="BF" w:sz="18" w:space="0"/>
        </w:tcBorders>
      </w:tcPr>
    </w:tblStylePr>
    <w:tblStylePr w:type="firstCol">
      <w:rPr>
        <w:b/>
        <w:bCs/>
      </w:rPr>
    </w:tblStylePr>
    <w:tblStylePr w:type="lastCol">
      <w:rPr>
        <w:b/>
        <w:bCs/>
      </w:rPr>
    </w:tblStylePr>
    <w:tblStylePr w:type="band1Vert">
      <w:tblPr>
        <w:tblLayout w:type="fixed"/>
      </w:tblPr>
      <w:tcPr>
        <w:shd w:val="clear" w:color="auto" w:fill="A7C0DE" w:themeFill="accent1" w:themeFillTint="7F"/>
      </w:tcPr>
    </w:tblStylePr>
    <w:tblStylePr w:type="band1Horz">
      <w:tblPr>
        <w:tblLayout w:type="fixed"/>
      </w:tblPr>
      <w:tcPr>
        <w:shd w:val="clear" w:color="auto" w:fill="A7C0DE" w:themeFill="accent1" w:themeFillTint="7F"/>
      </w:tcPr>
    </w:tblStylePr>
  </w:style>
  <w:style w:type="table" w:styleId="88">
    <w:name w:val="Medium Grid 1 Accent 2"/>
    <w:basedOn w:val="35"/>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Layout w:type="fixed"/>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blLayout w:type="fixed"/>
      </w:tblPr>
      <w:tcPr>
        <w:tcBorders>
          <w:top w:val="single" w:color="CF7B79" w:themeColor="accent2" w:themeTint="BF" w:sz="18" w:space="0"/>
        </w:tcBorders>
      </w:tcPr>
    </w:tblStylePr>
    <w:tblStylePr w:type="firstCol">
      <w:rPr>
        <w:b/>
        <w:bCs/>
      </w:rPr>
    </w:tblStylePr>
    <w:tblStylePr w:type="lastCol">
      <w:rPr>
        <w:b/>
        <w:bCs/>
      </w:rPr>
    </w:tblStylePr>
    <w:tblStylePr w:type="band1Vert">
      <w:tblPr>
        <w:tblLayout w:type="fixed"/>
      </w:tblPr>
      <w:tcPr>
        <w:shd w:val="clear" w:color="auto" w:fill="DFA7A6" w:themeFill="accent2" w:themeFillTint="7F"/>
      </w:tcPr>
    </w:tblStylePr>
    <w:tblStylePr w:type="band1Horz">
      <w:tblPr>
        <w:tblLayout w:type="fixed"/>
      </w:tblPr>
      <w:tcPr>
        <w:shd w:val="clear" w:color="auto" w:fill="DFA7A6" w:themeFill="accent2" w:themeFillTint="7F"/>
      </w:tcPr>
    </w:tblStylePr>
  </w:style>
  <w:style w:type="table" w:styleId="89">
    <w:name w:val="Medium Grid 1 Accent 3"/>
    <w:basedOn w:val="35"/>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Layout w:type="fixed"/>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blLayout w:type="fixed"/>
      </w:tblPr>
      <w:tcPr>
        <w:tcBorders>
          <w:top w:val="single" w:color="B4CC82" w:themeColor="accent3" w:themeTint="BF" w:sz="18" w:space="0"/>
        </w:tcBorders>
      </w:tcPr>
    </w:tblStylePr>
    <w:tblStylePr w:type="firstCol">
      <w:rPr>
        <w:b/>
        <w:bCs/>
      </w:rPr>
    </w:tblStylePr>
    <w:tblStylePr w:type="lastCol">
      <w:rPr>
        <w:b/>
        <w:bCs/>
      </w:rPr>
    </w:tblStylePr>
    <w:tblStylePr w:type="band1Vert">
      <w:tblPr>
        <w:tblLayout w:type="fixed"/>
      </w:tblPr>
      <w:tcPr>
        <w:shd w:val="clear" w:color="auto" w:fill="CDDDAC" w:themeFill="accent3" w:themeFillTint="7F"/>
      </w:tcPr>
    </w:tblStylePr>
    <w:tblStylePr w:type="band1Horz">
      <w:tblPr>
        <w:tblLayout w:type="fixed"/>
      </w:tblPr>
      <w:tcPr>
        <w:shd w:val="clear" w:color="auto" w:fill="CDDDAC" w:themeFill="accent3" w:themeFillTint="7F"/>
      </w:tcPr>
    </w:tblStylePr>
  </w:style>
  <w:style w:type="table" w:styleId="90">
    <w:name w:val="Medium Grid 1 Accent 4"/>
    <w:basedOn w:val="35"/>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Layout w:type="fixed"/>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blLayout w:type="fixed"/>
      </w:tblPr>
      <w:tcPr>
        <w:tcBorders>
          <w:top w:val="single" w:color="9F8AB9" w:themeColor="accent4" w:themeTint="BF" w:sz="18" w:space="0"/>
        </w:tcBorders>
      </w:tcPr>
    </w:tblStylePr>
    <w:tblStylePr w:type="firstCol">
      <w:rPr>
        <w:b/>
        <w:bCs/>
      </w:rPr>
    </w:tblStylePr>
    <w:tblStylePr w:type="lastCol">
      <w:rPr>
        <w:b/>
        <w:bCs/>
      </w:rPr>
    </w:tblStylePr>
    <w:tblStylePr w:type="band1Vert">
      <w:tblPr>
        <w:tblLayout w:type="fixed"/>
      </w:tblPr>
      <w:tcPr>
        <w:shd w:val="clear" w:color="auto" w:fill="BFB1D0" w:themeFill="accent4" w:themeFillTint="7F"/>
      </w:tcPr>
    </w:tblStylePr>
    <w:tblStylePr w:type="band1Horz">
      <w:tblPr>
        <w:tblLayout w:type="fixed"/>
      </w:tblPr>
      <w:tcPr>
        <w:shd w:val="clear" w:color="auto" w:fill="BFB1D0" w:themeFill="accent4" w:themeFillTint="7F"/>
      </w:tcPr>
    </w:tblStylePr>
  </w:style>
  <w:style w:type="table" w:styleId="91">
    <w:name w:val="Medium Grid 1 Accent 5"/>
    <w:basedOn w:val="35"/>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Layout w:type="fixed"/>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blLayout w:type="fixed"/>
      </w:tblPr>
      <w:tcPr>
        <w:tcBorders>
          <w:top w:val="single" w:color="78C0D4" w:themeColor="accent5" w:themeTint="BF" w:sz="18" w:space="0"/>
        </w:tcBorders>
      </w:tcPr>
    </w:tblStylePr>
    <w:tblStylePr w:type="firstCol">
      <w:rPr>
        <w:b/>
        <w:bCs/>
      </w:rPr>
    </w:tblStylePr>
    <w:tblStylePr w:type="lastCol">
      <w:rPr>
        <w:b/>
        <w:bCs/>
      </w:rPr>
    </w:tblStylePr>
    <w:tblStylePr w:type="band1Vert">
      <w:tblPr>
        <w:tblLayout w:type="fixed"/>
      </w:tblPr>
      <w:tcPr>
        <w:shd w:val="clear" w:color="auto" w:fill="A5D5E2" w:themeFill="accent5" w:themeFillTint="7F"/>
      </w:tcPr>
    </w:tblStylePr>
    <w:tblStylePr w:type="band1Horz">
      <w:tblPr>
        <w:tblLayout w:type="fixed"/>
      </w:tblPr>
      <w:tcPr>
        <w:shd w:val="clear" w:color="auto" w:fill="A5D5E2" w:themeFill="accent5" w:themeFillTint="7F"/>
      </w:tcPr>
    </w:tblStylePr>
  </w:style>
  <w:style w:type="table" w:styleId="92">
    <w:name w:val="Medium Grid 1 Accent 6"/>
    <w:basedOn w:val="35"/>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Layout w:type="fixed"/>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blLayout w:type="fixed"/>
      </w:tblPr>
      <w:tcPr>
        <w:tcBorders>
          <w:top w:val="single" w:color="F9B074" w:themeColor="accent6" w:themeTint="BF" w:sz="18" w:space="0"/>
        </w:tcBorders>
      </w:tcPr>
    </w:tblStylePr>
    <w:tblStylePr w:type="firstCol">
      <w:rPr>
        <w:b/>
        <w:bCs/>
      </w:rPr>
    </w:tblStylePr>
    <w:tblStylePr w:type="lastCol">
      <w:rPr>
        <w:b/>
        <w:bCs/>
      </w:rPr>
    </w:tblStylePr>
    <w:tblStylePr w:type="band1Vert">
      <w:tblPr>
        <w:tblLayout w:type="fixed"/>
      </w:tblPr>
      <w:tcPr>
        <w:shd w:val="clear" w:color="auto" w:fill="FBCAA2" w:themeFill="accent6" w:themeFillTint="7F"/>
      </w:tcPr>
    </w:tblStylePr>
    <w:tblStylePr w:type="band1Horz">
      <w:tblPr>
        <w:tblLayout w:type="fixed"/>
      </w:tblPr>
      <w:tcPr>
        <w:shd w:val="clear" w:color="auto" w:fill="FBCAA2" w:themeFill="accent6" w:themeFillTint="7F"/>
      </w:tcPr>
    </w:tblStylePr>
  </w:style>
  <w:style w:type="table" w:styleId="93">
    <w:name w:val="Medium Grid 2"/>
    <w:basedOn w:val="35"/>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blLayout w:type="fixed"/>
      </w:tblPr>
      <w:tcPr>
        <w:shd w:val="clear" w:color="auto" w:fill="E5E5E5" w:themeFill="text1"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CCCCCC" w:themeFill="text1" w:themeFillTint="33"/>
      </w:tcPr>
    </w:tblStylePr>
    <w:tblStylePr w:type="band1Vert">
      <w:tblPr>
        <w:tblLayout w:type="fixed"/>
      </w:tblPr>
      <w:tcPr>
        <w:shd w:val="clear" w:color="auto" w:fill="7F7F7F" w:themeFill="text1" w:themeFillTint="7F"/>
      </w:tcPr>
    </w:tblStylePr>
    <w:tblStylePr w:type="band1Horz">
      <w:tblPr>
        <w:tblLayout w:type="fixed"/>
      </w:tblPr>
      <w:tcPr>
        <w:tcBorders>
          <w:insideH w:val="single" w:sz="6" w:space="0"/>
          <w:insideV w:val="single" w:sz="6" w:space="0"/>
        </w:tcBorders>
        <w:shd w:val="clear" w:color="auto" w:fill="7F7F7F" w:themeFill="text1" w:themeFillTint="7F"/>
      </w:tcPr>
    </w:tblStylePr>
    <w:tblStylePr w:type="nwCell">
      <w:tblPr>
        <w:tblLayout w:type="fixed"/>
      </w:tblPr>
      <w:tcPr>
        <w:shd w:val="clear" w:color="auto" w:fill="FFFFFF" w:themeFill="background1"/>
      </w:tcPr>
    </w:tblStylePr>
  </w:style>
  <w:style w:type="table" w:styleId="94">
    <w:name w:val="Medium Grid 2 Accent 1"/>
    <w:basedOn w:val="35"/>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blLayout w:type="fixed"/>
      </w:tblPr>
      <w:tcPr>
        <w:shd w:val="clear" w:color="auto" w:fill="EDF2F8" w:themeFill="accent1"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DBE5F1" w:themeFill="accent1" w:themeFillTint="33"/>
      </w:tcPr>
    </w:tblStylePr>
    <w:tblStylePr w:type="band1Vert">
      <w:tblPr>
        <w:tblLayout w:type="fixed"/>
      </w:tblPr>
      <w:tcPr>
        <w:shd w:val="clear" w:color="auto" w:fill="A7C0DE" w:themeFill="accent1" w:themeFillTint="7F"/>
      </w:tcPr>
    </w:tblStylePr>
    <w:tblStylePr w:type="band1Horz">
      <w:tblPr>
        <w:tblLayout w:type="fixed"/>
      </w:tblPr>
      <w:tcPr>
        <w:tcBorders>
          <w:insideH w:val="single" w:sz="6" w:space="0"/>
          <w:insideV w:val="single" w:sz="6" w:space="0"/>
        </w:tcBorders>
        <w:shd w:val="clear" w:color="auto" w:fill="A7C0DE" w:themeFill="accent1" w:themeFillTint="7F"/>
      </w:tcPr>
    </w:tblStylePr>
    <w:tblStylePr w:type="nwCell">
      <w:tblPr>
        <w:tblLayout w:type="fixed"/>
      </w:tblPr>
      <w:tcPr>
        <w:shd w:val="clear" w:color="auto" w:fill="FFFFFF" w:themeFill="background1"/>
      </w:tcPr>
    </w:tblStylePr>
  </w:style>
  <w:style w:type="table" w:styleId="95">
    <w:name w:val="Medium Grid 2 Accent 2"/>
    <w:basedOn w:val="35"/>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fixed"/>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blLayout w:type="fixed"/>
      </w:tblPr>
      <w:tcPr>
        <w:shd w:val="clear" w:color="auto" w:fill="F8EDED" w:themeFill="accent2"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2DBDB" w:themeFill="accent2" w:themeFillTint="33"/>
      </w:tcPr>
    </w:tblStylePr>
    <w:tblStylePr w:type="band1Vert">
      <w:tblPr>
        <w:tblLayout w:type="fixed"/>
      </w:tblPr>
      <w:tcPr>
        <w:shd w:val="clear" w:color="auto" w:fill="DFA7A6" w:themeFill="accent2" w:themeFillTint="7F"/>
      </w:tcPr>
    </w:tblStylePr>
    <w:tblStylePr w:type="band1Horz">
      <w:tblPr>
        <w:tblLayout w:type="fixed"/>
      </w:tblPr>
      <w:tcPr>
        <w:tcBorders>
          <w:insideH w:val="single" w:sz="6" w:space="0"/>
          <w:insideV w:val="single" w:sz="6" w:space="0"/>
        </w:tcBorders>
        <w:shd w:val="clear" w:color="auto" w:fill="DFA7A6" w:themeFill="accent2" w:themeFillTint="7F"/>
      </w:tcPr>
    </w:tblStylePr>
    <w:tblStylePr w:type="nwCell">
      <w:tblPr>
        <w:tblLayout w:type="fixed"/>
      </w:tblPr>
      <w:tcPr>
        <w:shd w:val="clear" w:color="auto" w:fill="FFFFFF" w:themeFill="background1"/>
      </w:tcPr>
    </w:tblStylePr>
  </w:style>
  <w:style w:type="table" w:styleId="96">
    <w:name w:val="Medium Grid 2 Accent 3"/>
    <w:basedOn w:val="35"/>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blLayout w:type="fixed"/>
      </w:tblPr>
      <w:tcPr>
        <w:shd w:val="clear" w:color="auto" w:fill="F5F8EE" w:themeFill="accent3"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EAF1DD" w:themeFill="accent3" w:themeFillTint="33"/>
      </w:tcPr>
    </w:tblStylePr>
    <w:tblStylePr w:type="band1Vert">
      <w:tblPr>
        <w:tblLayout w:type="fixed"/>
      </w:tblPr>
      <w:tcPr>
        <w:shd w:val="clear" w:color="auto" w:fill="CDDDAC" w:themeFill="accent3" w:themeFillTint="7F"/>
      </w:tcPr>
    </w:tblStylePr>
    <w:tblStylePr w:type="band1Horz">
      <w:tblPr>
        <w:tblLayout w:type="fixed"/>
      </w:tblPr>
      <w:tcPr>
        <w:tcBorders>
          <w:insideH w:val="single" w:sz="6" w:space="0"/>
          <w:insideV w:val="single" w:sz="6" w:space="0"/>
        </w:tcBorders>
        <w:shd w:val="clear" w:color="auto" w:fill="CDDDAC" w:themeFill="accent3" w:themeFillTint="7F"/>
      </w:tcPr>
    </w:tblStylePr>
    <w:tblStylePr w:type="nwCell">
      <w:tblPr>
        <w:tblLayout w:type="fixed"/>
      </w:tblPr>
      <w:tcPr>
        <w:shd w:val="clear" w:color="auto" w:fill="FFFFFF" w:themeFill="background1"/>
      </w:tcPr>
    </w:tblStylePr>
  </w:style>
  <w:style w:type="table" w:styleId="97">
    <w:name w:val="Medium Grid 2 Accent 4"/>
    <w:basedOn w:val="35"/>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Layout w:type="fixed"/>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blLayout w:type="fixed"/>
      </w:tblPr>
      <w:tcPr>
        <w:shd w:val="clear" w:color="auto" w:fill="F2EFF5" w:themeFill="accent4"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E5DFEC" w:themeFill="accent4" w:themeFillTint="33"/>
      </w:tcPr>
    </w:tblStylePr>
    <w:tblStylePr w:type="band1Vert">
      <w:tblPr>
        <w:tblLayout w:type="fixed"/>
      </w:tblPr>
      <w:tcPr>
        <w:shd w:val="clear" w:color="auto" w:fill="BFB1D0" w:themeFill="accent4" w:themeFillTint="7F"/>
      </w:tcPr>
    </w:tblStylePr>
    <w:tblStylePr w:type="band1Horz">
      <w:tblPr>
        <w:tblLayout w:type="fixed"/>
      </w:tblPr>
      <w:tcPr>
        <w:tcBorders>
          <w:insideH w:val="single" w:sz="6" w:space="0"/>
          <w:insideV w:val="single" w:sz="6" w:space="0"/>
        </w:tcBorders>
        <w:shd w:val="clear" w:color="auto" w:fill="BFB1D0" w:themeFill="accent4" w:themeFillTint="7F"/>
      </w:tcPr>
    </w:tblStylePr>
    <w:tblStylePr w:type="nwCell">
      <w:tblPr>
        <w:tblLayout w:type="fixed"/>
      </w:tblPr>
      <w:tcPr>
        <w:shd w:val="clear" w:color="auto" w:fill="FFFFFF" w:themeFill="background1"/>
      </w:tcPr>
    </w:tblStylePr>
  </w:style>
  <w:style w:type="table" w:styleId="98">
    <w:name w:val="Medium Grid 2 Accent 5"/>
    <w:basedOn w:val="35"/>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blLayout w:type="fixed"/>
      </w:tblPr>
      <w:tcPr>
        <w:shd w:val="clear" w:color="auto" w:fill="EDF6F9" w:themeFill="accent5"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DAEEF3" w:themeFill="accent5" w:themeFillTint="33"/>
      </w:tcPr>
    </w:tblStylePr>
    <w:tblStylePr w:type="band1Vert">
      <w:tblPr>
        <w:tblLayout w:type="fixed"/>
      </w:tblPr>
      <w:tcPr>
        <w:shd w:val="clear" w:color="auto" w:fill="A5D5E2" w:themeFill="accent5" w:themeFillTint="7F"/>
      </w:tcPr>
    </w:tblStylePr>
    <w:tblStylePr w:type="band1Horz">
      <w:tblPr>
        <w:tblLayout w:type="fixed"/>
      </w:tblPr>
      <w:tcPr>
        <w:tcBorders>
          <w:insideH w:val="single" w:sz="6" w:space="0"/>
          <w:insideV w:val="single" w:sz="6" w:space="0"/>
        </w:tcBorders>
        <w:shd w:val="clear" w:color="auto" w:fill="A5D5E2" w:themeFill="accent5" w:themeFillTint="7F"/>
      </w:tcPr>
    </w:tblStylePr>
    <w:tblStylePr w:type="nwCell">
      <w:tblPr>
        <w:tblLayout w:type="fixed"/>
      </w:tblPr>
      <w:tcPr>
        <w:shd w:val="clear" w:color="auto" w:fill="FFFFFF" w:themeFill="background1"/>
      </w:tcPr>
    </w:tblStylePr>
  </w:style>
  <w:style w:type="table" w:styleId="99">
    <w:name w:val="Medium Grid 2 Accent 6"/>
    <w:basedOn w:val="35"/>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fixed"/>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blLayout w:type="fixed"/>
      </w:tblPr>
      <w:tcPr>
        <w:shd w:val="clear" w:color="auto" w:fill="FEF4EC" w:themeFill="accent6"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DE9D9" w:themeFill="accent6" w:themeFillTint="33"/>
      </w:tcPr>
    </w:tblStylePr>
    <w:tblStylePr w:type="band1Vert">
      <w:tblPr>
        <w:tblLayout w:type="fixed"/>
      </w:tblPr>
      <w:tcPr>
        <w:shd w:val="clear" w:color="auto" w:fill="FBCAA2" w:themeFill="accent6" w:themeFillTint="7F"/>
      </w:tcPr>
    </w:tblStylePr>
    <w:tblStylePr w:type="band1Horz">
      <w:tblPr>
        <w:tblLayout w:type="fixed"/>
      </w:tblPr>
      <w:tcPr>
        <w:tcBorders>
          <w:insideH w:val="single" w:sz="6" w:space="0"/>
          <w:insideV w:val="single" w:sz="6" w:space="0"/>
        </w:tcBorders>
        <w:shd w:val="clear" w:color="auto" w:fill="FBCAA2" w:themeFill="accent6" w:themeFillTint="7F"/>
      </w:tcPr>
    </w:tblStylePr>
    <w:tblStylePr w:type="nwCell">
      <w:tblPr>
        <w:tblLayout w:type="fixed"/>
      </w:tblPr>
      <w:tcPr>
        <w:shd w:val="clear" w:color="auto" w:fill="FFFFFF" w:themeFill="background1"/>
      </w:tcPr>
    </w:tblStylePr>
  </w:style>
  <w:style w:type="table" w:styleId="100">
    <w:name w:val="Medium Grid 3"/>
    <w:basedOn w:val="35"/>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01">
    <w:name w:val="Medium Grid 3 Accent 1"/>
    <w:basedOn w:val="35"/>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2">
    <w:name w:val="Medium Grid 3 Accent 2"/>
    <w:basedOn w:val="35"/>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3">
    <w:name w:val="Medium Grid 3 Accent 3"/>
    <w:basedOn w:val="35"/>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4">
    <w:name w:val="Medium Grid 3 Accent 4"/>
    <w:basedOn w:val="35"/>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5">
    <w:name w:val="Medium Grid 3 Accent 5"/>
    <w:basedOn w:val="35"/>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6">
    <w:name w:val="Medium Grid 3 Accent 6"/>
    <w:basedOn w:val="35"/>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7">
    <w:name w:val="Dark List"/>
    <w:basedOn w:val="35"/>
    <w:uiPriority w:val="70"/>
    <w:pPr>
      <w:spacing w:after="0" w:line="240" w:lineRule="auto"/>
    </w:pPr>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000000" w:themeFill="text1"/>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blLayout w:type="fixed"/>
      </w:tblPr>
      <w:tcPr>
        <w:tcBorders>
          <w:top w:val="nil"/>
          <w:left w:val="nil"/>
          <w:bottom w:val="nil"/>
          <w:right w:val="nil"/>
          <w:insideH w:val="nil"/>
          <w:insideV w:val="nil"/>
        </w:tcBorders>
        <w:shd w:val="clear" w:color="auto" w:fill="000000" w:themeFill="text1" w:themeFillShade="BF"/>
      </w:tcPr>
    </w:tblStylePr>
    <w:tblStylePr w:type="band1Horz">
      <w:tblPr>
        <w:tblLayout w:type="fixed"/>
      </w:tblPr>
      <w:tcPr>
        <w:tcBorders>
          <w:top w:val="nil"/>
          <w:left w:val="nil"/>
          <w:bottom w:val="nil"/>
          <w:right w:val="nil"/>
          <w:insideH w:val="nil"/>
          <w:insideV w:val="nil"/>
        </w:tcBorders>
        <w:shd w:val="clear" w:color="auto" w:fill="000000" w:themeFill="text1" w:themeFillShade="BF"/>
      </w:tcPr>
    </w:tblStylePr>
  </w:style>
  <w:style w:type="table" w:styleId="108">
    <w:name w:val="Dark List Accent 1"/>
    <w:basedOn w:val="35"/>
    <w:uiPriority w:val="70"/>
    <w:pPr>
      <w:spacing w:after="0" w:line="240" w:lineRule="auto"/>
    </w:pPr>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4F81BD" w:themeFill="accent1"/>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blLayout w:type="fixed"/>
      </w:tblPr>
      <w:tcPr>
        <w:tcBorders>
          <w:top w:val="nil"/>
          <w:left w:val="nil"/>
          <w:bottom w:val="nil"/>
          <w:right w:val="nil"/>
          <w:insideH w:val="nil"/>
          <w:insideV w:val="nil"/>
        </w:tcBorders>
        <w:shd w:val="clear" w:color="auto" w:fill="366091" w:themeFill="accent1" w:themeFillShade="BF"/>
      </w:tcPr>
    </w:tblStylePr>
    <w:tblStylePr w:type="band1Horz">
      <w:tblPr>
        <w:tblLayout w:type="fixed"/>
      </w:tblPr>
      <w:tcPr>
        <w:tcBorders>
          <w:top w:val="nil"/>
          <w:left w:val="nil"/>
          <w:bottom w:val="nil"/>
          <w:right w:val="nil"/>
          <w:insideH w:val="nil"/>
          <w:insideV w:val="nil"/>
        </w:tcBorders>
        <w:shd w:val="clear" w:color="auto" w:fill="366091" w:themeFill="accent1" w:themeFillShade="BF"/>
      </w:tcPr>
    </w:tblStylePr>
  </w:style>
  <w:style w:type="table" w:styleId="109">
    <w:name w:val="Dark List Accent 2"/>
    <w:basedOn w:val="35"/>
    <w:uiPriority w:val="70"/>
    <w:pPr>
      <w:spacing w:after="0" w:line="240" w:lineRule="auto"/>
    </w:pPr>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C0504D" w:themeFill="accent2"/>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blLayout w:type="fixed"/>
      </w:tblPr>
      <w:tcPr>
        <w:tcBorders>
          <w:top w:val="nil"/>
          <w:left w:val="nil"/>
          <w:bottom w:val="nil"/>
          <w:right w:val="nil"/>
          <w:insideH w:val="nil"/>
          <w:insideV w:val="nil"/>
        </w:tcBorders>
        <w:shd w:val="clear" w:color="auto" w:fill="943734" w:themeFill="accent2" w:themeFillShade="BF"/>
      </w:tcPr>
    </w:tblStylePr>
    <w:tblStylePr w:type="band1Horz">
      <w:tblPr>
        <w:tblLayout w:type="fixed"/>
      </w:tblPr>
      <w:tcPr>
        <w:tcBorders>
          <w:top w:val="nil"/>
          <w:left w:val="nil"/>
          <w:bottom w:val="nil"/>
          <w:right w:val="nil"/>
          <w:insideH w:val="nil"/>
          <w:insideV w:val="nil"/>
        </w:tcBorders>
        <w:shd w:val="clear" w:color="auto" w:fill="943734" w:themeFill="accent2" w:themeFillShade="BF"/>
      </w:tcPr>
    </w:tblStylePr>
  </w:style>
  <w:style w:type="table" w:styleId="110">
    <w:name w:val="Dark List Accent 3"/>
    <w:basedOn w:val="35"/>
    <w:uiPriority w:val="70"/>
    <w:pPr>
      <w:spacing w:after="0" w:line="240" w:lineRule="auto"/>
    </w:pPr>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9BBB59" w:themeFill="accent3"/>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blLayout w:type="fixed"/>
      </w:tblPr>
      <w:tcPr>
        <w:tcBorders>
          <w:top w:val="nil"/>
          <w:left w:val="nil"/>
          <w:bottom w:val="nil"/>
          <w:right w:val="nil"/>
          <w:insideH w:val="nil"/>
          <w:insideV w:val="nil"/>
        </w:tcBorders>
        <w:shd w:val="clear" w:color="auto" w:fill="76923C" w:themeFill="accent3" w:themeFillShade="BF"/>
      </w:tcPr>
    </w:tblStylePr>
    <w:tblStylePr w:type="band1Horz">
      <w:tblPr>
        <w:tblLayout w:type="fixed"/>
      </w:tblPr>
      <w:tcPr>
        <w:tcBorders>
          <w:top w:val="nil"/>
          <w:left w:val="nil"/>
          <w:bottom w:val="nil"/>
          <w:right w:val="nil"/>
          <w:insideH w:val="nil"/>
          <w:insideV w:val="nil"/>
        </w:tcBorders>
        <w:shd w:val="clear" w:color="auto" w:fill="76923C" w:themeFill="accent3" w:themeFillShade="BF"/>
      </w:tcPr>
    </w:tblStylePr>
  </w:style>
  <w:style w:type="table" w:styleId="111">
    <w:name w:val="Dark List Accent 4"/>
    <w:basedOn w:val="35"/>
    <w:uiPriority w:val="70"/>
    <w:pPr>
      <w:spacing w:after="0" w:line="240" w:lineRule="auto"/>
    </w:pPr>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8064A2" w:themeFill="accent4"/>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blLayout w:type="fixed"/>
      </w:tblPr>
      <w:tcPr>
        <w:tcBorders>
          <w:top w:val="nil"/>
          <w:left w:val="nil"/>
          <w:bottom w:val="nil"/>
          <w:right w:val="nil"/>
          <w:insideH w:val="nil"/>
          <w:insideV w:val="nil"/>
        </w:tcBorders>
        <w:shd w:val="clear" w:color="auto" w:fill="5F497A" w:themeFill="accent4" w:themeFillShade="BF"/>
      </w:tcPr>
    </w:tblStylePr>
    <w:tblStylePr w:type="band1Horz">
      <w:tblPr>
        <w:tblLayout w:type="fixed"/>
      </w:tblPr>
      <w:tcPr>
        <w:tcBorders>
          <w:top w:val="nil"/>
          <w:left w:val="nil"/>
          <w:bottom w:val="nil"/>
          <w:right w:val="nil"/>
          <w:insideH w:val="nil"/>
          <w:insideV w:val="nil"/>
        </w:tcBorders>
        <w:shd w:val="clear" w:color="auto" w:fill="5F497A" w:themeFill="accent4" w:themeFillShade="BF"/>
      </w:tcPr>
    </w:tblStylePr>
  </w:style>
  <w:style w:type="table" w:styleId="112">
    <w:name w:val="Dark List Accent 5"/>
    <w:basedOn w:val="35"/>
    <w:uiPriority w:val="70"/>
    <w:pPr>
      <w:spacing w:after="0" w:line="240" w:lineRule="auto"/>
    </w:pPr>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4BACC6" w:themeFill="accent5"/>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blLayout w:type="fixed"/>
      </w:tblPr>
      <w:tcPr>
        <w:tcBorders>
          <w:top w:val="nil"/>
          <w:left w:val="nil"/>
          <w:bottom w:val="nil"/>
          <w:right w:val="nil"/>
          <w:insideH w:val="nil"/>
          <w:insideV w:val="nil"/>
        </w:tcBorders>
        <w:shd w:val="clear" w:color="auto" w:fill="31849B" w:themeFill="accent5" w:themeFillShade="BF"/>
      </w:tcPr>
    </w:tblStylePr>
    <w:tblStylePr w:type="band1Horz">
      <w:tblPr>
        <w:tblLayout w:type="fixed"/>
      </w:tblPr>
      <w:tcPr>
        <w:tcBorders>
          <w:top w:val="nil"/>
          <w:left w:val="nil"/>
          <w:bottom w:val="nil"/>
          <w:right w:val="nil"/>
          <w:insideH w:val="nil"/>
          <w:insideV w:val="nil"/>
        </w:tcBorders>
        <w:shd w:val="clear" w:color="auto" w:fill="31849B" w:themeFill="accent5" w:themeFillShade="BF"/>
      </w:tcPr>
    </w:tblStylePr>
  </w:style>
  <w:style w:type="table" w:styleId="113">
    <w:name w:val="Dark List Accent 6"/>
    <w:basedOn w:val="35"/>
    <w:uiPriority w:val="70"/>
    <w:pPr>
      <w:spacing w:after="0" w:line="240" w:lineRule="auto"/>
    </w:pPr>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F79646" w:themeFill="accent6"/>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blLayout w:type="fixed"/>
      </w:tblPr>
      <w:tcPr>
        <w:tcBorders>
          <w:top w:val="nil"/>
          <w:left w:val="nil"/>
          <w:bottom w:val="nil"/>
          <w:right w:val="nil"/>
          <w:insideH w:val="nil"/>
          <w:insideV w:val="nil"/>
        </w:tcBorders>
        <w:shd w:val="clear" w:color="auto" w:fill="E36C09" w:themeFill="accent6" w:themeFillShade="BF"/>
      </w:tcPr>
    </w:tblStylePr>
    <w:tblStylePr w:type="band1Horz">
      <w:tblPr>
        <w:tblLayout w:type="fixed"/>
      </w:tblPr>
      <w:tcPr>
        <w:tcBorders>
          <w:top w:val="nil"/>
          <w:left w:val="nil"/>
          <w:bottom w:val="nil"/>
          <w:right w:val="nil"/>
          <w:insideH w:val="nil"/>
          <w:insideV w:val="nil"/>
        </w:tcBorders>
        <w:shd w:val="clear" w:color="auto" w:fill="E36C09" w:themeFill="accent6" w:themeFillShade="BF"/>
      </w:tcPr>
    </w:tblStylePr>
  </w:style>
  <w:style w:type="table" w:styleId="114">
    <w:name w:val="Colorful Shading"/>
    <w:basedOn w:val="35"/>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5E5E5" w:themeFill="text1" w:themeFillTint="19"/>
    </w:tcPr>
    <w:tblStylePr w:type="firstRow">
      <w:rPr>
        <w:b/>
        <w:bCs/>
      </w:rPr>
      <w:tblPr>
        <w:tblLayout w:type="fixed"/>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000000" w:themeFill="text1" w:themeFillShade="BF"/>
      </w:tcPr>
    </w:tblStylePr>
    <w:tblStylePr w:type="band1Vert">
      <w:tblPr>
        <w:tblLayout w:type="fixed"/>
      </w:tblPr>
      <w:tcPr>
        <w:shd w:val="clear" w:color="auto" w:fill="999999" w:themeFill="text1" w:themeFillTint="66"/>
      </w:tcPr>
    </w:tblStylePr>
    <w:tblStylePr w:type="band1Horz">
      <w:tblPr>
        <w:tblLayout w:type="fixed"/>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1"/>
    <w:basedOn w:val="35"/>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DF2F8" w:themeFill="accent1" w:themeFillTint="19"/>
    </w:tcPr>
    <w:tblStylePr w:type="firstRow">
      <w:rPr>
        <w:b/>
        <w:bCs/>
      </w:rPr>
      <w:tblPr>
        <w:tblLayout w:type="fixed"/>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2B4D74" w:themeFill="accent1" w:themeFillShade="99"/>
      </w:tcPr>
    </w:tblStylePr>
    <w:tblStylePr w:type="band1Vert">
      <w:tblPr>
        <w:tblLayout w:type="fixed"/>
      </w:tblPr>
      <w:tcPr>
        <w:shd w:val="clear" w:color="auto" w:fill="B8CCE4" w:themeFill="accent1" w:themeFillTint="66"/>
      </w:tcPr>
    </w:tblStylePr>
    <w:tblStylePr w:type="band1Horz">
      <w:tblPr>
        <w:tblLayout w:type="fixed"/>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2"/>
    <w:basedOn w:val="35"/>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8EDED" w:themeFill="accent2" w:themeFillTint="19"/>
    </w:tcPr>
    <w:tblStylePr w:type="firstRow">
      <w:rPr>
        <w:b/>
        <w:bCs/>
      </w:rPr>
      <w:tblPr>
        <w:tblLayout w:type="fixed"/>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772C2A" w:themeFill="accent2" w:themeFillShade="99"/>
      </w:tcPr>
    </w:tblStylePr>
    <w:tblStylePr w:type="band1Vert">
      <w:tblPr>
        <w:tblLayout w:type="fixed"/>
      </w:tblPr>
      <w:tcPr>
        <w:shd w:val="clear" w:color="auto" w:fill="E5B8B7" w:themeFill="accent2" w:themeFillTint="66"/>
      </w:tcPr>
    </w:tblStylePr>
    <w:tblStylePr w:type="band1Horz">
      <w:tblPr>
        <w:tblLayout w:type="fixed"/>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3"/>
    <w:basedOn w:val="35"/>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5F8EE" w:themeFill="accent3" w:themeFillTint="19"/>
    </w:tcPr>
    <w:tblStylePr w:type="firstRow">
      <w:rPr>
        <w:b/>
        <w:bCs/>
      </w:rPr>
      <w:tblPr>
        <w:tblLayout w:type="fixed"/>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5E7530" w:themeFill="accent3" w:themeFillShade="99"/>
      </w:tcPr>
    </w:tblStylePr>
    <w:tblStylePr w:type="band1Vert">
      <w:tblPr>
        <w:tblLayout w:type="fixed"/>
      </w:tblPr>
      <w:tcPr>
        <w:shd w:val="clear" w:color="auto" w:fill="D6E3BC" w:themeFill="accent3" w:themeFillTint="66"/>
      </w:tcPr>
    </w:tblStylePr>
    <w:tblStylePr w:type="band1Horz">
      <w:tblPr>
        <w:tblLayout w:type="fixed"/>
      </w:tblPr>
      <w:tcPr>
        <w:shd w:val="clear" w:color="auto" w:fill="CDDDAC" w:themeFill="accent3" w:themeFillTint="7F"/>
      </w:tcPr>
    </w:tblStylePr>
  </w:style>
  <w:style w:type="table" w:styleId="118">
    <w:name w:val="Colorful Shading Accent 4"/>
    <w:basedOn w:val="35"/>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2EFF5" w:themeFill="accent4" w:themeFillTint="19"/>
    </w:tcPr>
    <w:tblStylePr w:type="firstRow">
      <w:rPr>
        <w:b/>
        <w:bCs/>
      </w:rPr>
      <w:tblPr>
        <w:tblLayout w:type="fixed"/>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4C3A62" w:themeFill="accent4" w:themeFillShade="99"/>
      </w:tcPr>
    </w:tblStylePr>
    <w:tblStylePr w:type="band1Vert">
      <w:tblPr>
        <w:tblLayout w:type="fixed"/>
      </w:tblPr>
      <w:tcPr>
        <w:shd w:val="clear" w:color="auto" w:fill="CCC0D9" w:themeFill="accent4" w:themeFillTint="66"/>
      </w:tcPr>
    </w:tblStylePr>
    <w:tblStylePr w:type="band1Horz">
      <w:tblPr>
        <w:tblLayout w:type="fixed"/>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Shading Accent 5"/>
    <w:basedOn w:val="35"/>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DF6F9" w:themeFill="accent5" w:themeFillTint="19"/>
    </w:tcPr>
    <w:tblStylePr w:type="firstRow">
      <w:rPr>
        <w:b/>
        <w:bCs/>
      </w:rPr>
      <w:tblPr>
        <w:tblLayout w:type="fixed"/>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276A7C" w:themeFill="accent5" w:themeFillShade="99"/>
      </w:tcPr>
    </w:tblStylePr>
    <w:tblStylePr w:type="band1Vert">
      <w:tblPr>
        <w:tblLayout w:type="fixed"/>
      </w:tblPr>
      <w:tcPr>
        <w:shd w:val="clear" w:color="auto" w:fill="B6DDE8" w:themeFill="accent5" w:themeFillTint="66"/>
      </w:tcPr>
    </w:tblStylePr>
    <w:tblStylePr w:type="band1Horz">
      <w:tblPr>
        <w:tblLayout w:type="fixed"/>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0">
    <w:name w:val="Colorful Shading Accent 6"/>
    <w:basedOn w:val="35"/>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EF4EC" w:themeFill="accent6" w:themeFillTint="19"/>
    </w:tcPr>
    <w:tblStylePr w:type="firstRow">
      <w:rPr>
        <w:b/>
        <w:bCs/>
      </w:rPr>
      <w:tblPr>
        <w:tblLayout w:type="fixed"/>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B65607" w:themeFill="accent6" w:themeFillShade="99"/>
      </w:tcPr>
    </w:tblStylePr>
    <w:tblStylePr w:type="band1Vert">
      <w:tblPr>
        <w:tblLayout w:type="fixed"/>
      </w:tblPr>
      <w:tcPr>
        <w:shd w:val="clear" w:color="auto" w:fill="FBD4B4" w:themeFill="accent6" w:themeFillTint="66"/>
      </w:tcPr>
    </w:tblStylePr>
    <w:tblStylePr w:type="band1Horz">
      <w:tblPr>
        <w:tblLayout w:type="fixed"/>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1">
    <w:name w:val="Colorful List"/>
    <w:basedOn w:val="35"/>
    <w:uiPriority w:val="72"/>
    <w:pPr>
      <w:spacing w:after="0" w:line="240" w:lineRule="auto"/>
    </w:pPr>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BFBFBF" w:themeFill="text1" w:themeFillTint="3F"/>
      </w:tcPr>
    </w:tblStylePr>
    <w:tblStylePr w:type="band1Horz">
      <w:tblPr>
        <w:tblLayout w:type="fixed"/>
      </w:tblPr>
      <w:tcPr>
        <w:shd w:val="clear" w:color="auto" w:fill="CCCCCC" w:themeFill="text1" w:themeFillTint="33"/>
      </w:tcPr>
    </w:tblStylePr>
  </w:style>
  <w:style w:type="table" w:styleId="122">
    <w:name w:val="Colorful List Accent 1"/>
    <w:basedOn w:val="35"/>
    <w:uiPriority w:val="72"/>
    <w:pPr>
      <w:spacing w:after="0" w:line="240" w:lineRule="auto"/>
    </w:pPr>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3DFEE" w:themeFill="accent1" w:themeFillTint="3F"/>
      </w:tcPr>
    </w:tblStylePr>
    <w:tblStylePr w:type="band1Horz">
      <w:tblPr>
        <w:tblLayout w:type="fixed"/>
      </w:tblPr>
      <w:tcPr>
        <w:shd w:val="clear" w:color="auto" w:fill="DBE5F1" w:themeFill="accent1" w:themeFillTint="33"/>
      </w:tcPr>
    </w:tblStylePr>
  </w:style>
  <w:style w:type="table" w:styleId="123">
    <w:name w:val="Colorful List Accent 2"/>
    <w:basedOn w:val="35"/>
    <w:uiPriority w:val="72"/>
    <w:pPr>
      <w:spacing w:after="0" w:line="240" w:lineRule="auto"/>
    </w:pPr>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EFD3D3" w:themeFill="accent2" w:themeFillTint="3F"/>
      </w:tcPr>
    </w:tblStylePr>
    <w:tblStylePr w:type="band1Horz">
      <w:tblPr>
        <w:tblLayout w:type="fixed"/>
      </w:tblPr>
      <w:tcPr>
        <w:shd w:val="clear" w:color="auto" w:fill="F2DBDB" w:themeFill="accent2" w:themeFillTint="33"/>
      </w:tcPr>
    </w:tblStylePr>
  </w:style>
  <w:style w:type="table" w:styleId="124">
    <w:name w:val="Colorful List Accent 3"/>
    <w:basedOn w:val="35"/>
    <w:uiPriority w:val="72"/>
    <w:pPr>
      <w:spacing w:after="0" w:line="240" w:lineRule="auto"/>
    </w:pPr>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E6EED5" w:themeFill="accent3" w:themeFillTint="3F"/>
      </w:tcPr>
    </w:tblStylePr>
    <w:tblStylePr w:type="band1Horz">
      <w:tblPr>
        <w:tblLayout w:type="fixed"/>
      </w:tblPr>
      <w:tcPr>
        <w:shd w:val="clear" w:color="auto" w:fill="EAF1DD" w:themeFill="accent3" w:themeFillTint="33"/>
      </w:tcPr>
    </w:tblStylePr>
  </w:style>
  <w:style w:type="table" w:styleId="125">
    <w:name w:val="Colorful List Accent 4"/>
    <w:basedOn w:val="35"/>
    <w:uiPriority w:val="72"/>
    <w:pPr>
      <w:spacing w:after="0" w:line="240" w:lineRule="auto"/>
    </w:pPr>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FD8E8" w:themeFill="accent4" w:themeFillTint="3F"/>
      </w:tcPr>
    </w:tblStylePr>
    <w:tblStylePr w:type="band1Horz">
      <w:tblPr>
        <w:tblLayout w:type="fixed"/>
      </w:tblPr>
      <w:tcPr>
        <w:shd w:val="clear" w:color="auto" w:fill="E5DFEC" w:themeFill="accent4" w:themeFillTint="33"/>
      </w:tcPr>
    </w:tblStylePr>
  </w:style>
  <w:style w:type="table" w:styleId="126">
    <w:name w:val="Colorful List Accent 5"/>
    <w:basedOn w:val="35"/>
    <w:uiPriority w:val="72"/>
    <w:pPr>
      <w:spacing w:after="0" w:line="240" w:lineRule="auto"/>
    </w:pPr>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2EAF0" w:themeFill="accent5" w:themeFillTint="3F"/>
      </w:tcPr>
    </w:tblStylePr>
    <w:tblStylePr w:type="band1Horz">
      <w:tblPr>
        <w:tblLayout w:type="fixed"/>
      </w:tblPr>
      <w:tcPr>
        <w:shd w:val="clear" w:color="auto" w:fill="DAEEF3" w:themeFill="accent5" w:themeFillTint="33"/>
      </w:tcPr>
    </w:tblStylePr>
  </w:style>
  <w:style w:type="table" w:styleId="127">
    <w:name w:val="Colorful List Accent 6"/>
    <w:basedOn w:val="35"/>
    <w:uiPriority w:val="72"/>
    <w:pPr>
      <w:spacing w:after="0" w:line="240" w:lineRule="auto"/>
    </w:pPr>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FDE5D1" w:themeFill="accent6" w:themeFillTint="3F"/>
      </w:tcPr>
    </w:tblStylePr>
    <w:tblStylePr w:type="band1Horz">
      <w:tblPr>
        <w:tblLayout w:type="fixed"/>
      </w:tblPr>
      <w:tcPr>
        <w:shd w:val="clear" w:color="auto" w:fill="FDE9D9" w:themeFill="accent6" w:themeFillTint="33"/>
      </w:tcPr>
    </w:tblStylePr>
  </w:style>
  <w:style w:type="table" w:styleId="128">
    <w:name w:val="Colorful Grid"/>
    <w:basedOn w:val="35"/>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CCCCCC" w:themeFill="text1" w:themeFillTint="33"/>
    </w:tcPr>
    <w:tblStylePr w:type="firstRow">
      <w:rPr>
        <w:b/>
        <w:bCs/>
      </w:rPr>
      <w:tblPr>
        <w:tblLayout w:type="fixed"/>
      </w:tblPr>
      <w:tcPr>
        <w:shd w:val="clear" w:color="auto" w:fill="999999" w:themeFill="text1" w:themeFillTint="66"/>
      </w:tcPr>
    </w:tblStylePr>
    <w:tblStylePr w:type="lastRow">
      <w:rPr>
        <w:b/>
        <w:bCs/>
        <w:color w:val="000000" w:themeColor="text1"/>
        <w14:textFill>
          <w14:solidFill>
            <w14:schemeClr w14:val="tx1"/>
          </w14:solidFill>
        </w14:textFill>
      </w:rPr>
      <w:tblPr>
        <w:tblLayout w:type="fixed"/>
      </w:tblPr>
      <w:tcPr>
        <w:shd w:val="clear" w:color="auto" w:fill="999999" w:themeFill="text1" w:themeFillTint="66"/>
      </w:tcPr>
    </w:tblStylePr>
    <w:tblStylePr w:type="firstCol">
      <w:rPr>
        <w:color w:val="FFFFFF" w:themeColor="background1"/>
        <w14:textFill>
          <w14:solidFill>
            <w14:schemeClr w14:val="bg1"/>
          </w14:solidFill>
        </w14:textFill>
      </w:rPr>
      <w:tblPr>
        <w:tblLayout w:type="fixed"/>
      </w:tblPr>
      <w:tcPr>
        <w:shd w:val="clear" w:color="auto" w:fill="000000" w:themeFill="text1" w:themeFillShade="BF"/>
      </w:tcPr>
    </w:tblStylePr>
    <w:tblStylePr w:type="lastCol">
      <w:rPr>
        <w:color w:val="FFFFFF" w:themeColor="background1"/>
        <w14:textFill>
          <w14:solidFill>
            <w14:schemeClr w14:val="bg1"/>
          </w14:solidFill>
        </w14:textFill>
      </w:rPr>
      <w:tblPr>
        <w:tblLayout w:type="fixed"/>
      </w:tblPr>
      <w:tcPr>
        <w:shd w:val="clear" w:color="auto" w:fill="000000" w:themeFill="text1" w:themeFillShade="BF"/>
      </w:tcPr>
    </w:tblStylePr>
    <w:tblStylePr w:type="band1Vert">
      <w:tblPr>
        <w:tblLayout w:type="fixed"/>
      </w:tblPr>
      <w:tcPr>
        <w:shd w:val="clear" w:color="auto" w:fill="7F7F7F" w:themeFill="text1" w:themeFillTint="7F"/>
      </w:tcPr>
    </w:tblStylePr>
    <w:tblStylePr w:type="band1Horz">
      <w:tblPr>
        <w:tblLayout w:type="fixed"/>
      </w:tblPr>
      <w:tcPr>
        <w:shd w:val="clear" w:color="auto" w:fill="7F7F7F" w:themeFill="text1" w:themeFillTint="7F"/>
      </w:tcPr>
    </w:tblStylePr>
  </w:style>
  <w:style w:type="table" w:styleId="129">
    <w:name w:val="Colorful Grid Accent 1"/>
    <w:basedOn w:val="35"/>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DBE5F1" w:themeFill="accent1" w:themeFillTint="33"/>
    </w:tcPr>
    <w:tblStylePr w:type="firstRow">
      <w:rPr>
        <w:b/>
        <w:bCs/>
      </w:rPr>
      <w:tblPr>
        <w:tblLayout w:type="fixed"/>
      </w:tblPr>
      <w:tcPr>
        <w:shd w:val="clear" w:color="auto" w:fill="B8CCE4" w:themeFill="accent1" w:themeFillTint="66"/>
      </w:tcPr>
    </w:tblStylePr>
    <w:tblStylePr w:type="lastRow">
      <w:rPr>
        <w:b/>
        <w:bCs/>
        <w:color w:val="000000" w:themeColor="text1"/>
        <w14:textFill>
          <w14:solidFill>
            <w14:schemeClr w14:val="tx1"/>
          </w14:solidFill>
        </w14:textFill>
      </w:rPr>
      <w:tblPr>
        <w:tblLayout w:type="fixed"/>
      </w:tblPr>
      <w:tcPr>
        <w:shd w:val="clear" w:color="auto" w:fill="B8CCE4" w:themeFill="accent1" w:themeFillTint="66"/>
      </w:tcPr>
    </w:tblStylePr>
    <w:tblStylePr w:type="firstCol">
      <w:rPr>
        <w:color w:val="FFFFFF" w:themeColor="background1"/>
        <w14:textFill>
          <w14:solidFill>
            <w14:schemeClr w14:val="bg1"/>
          </w14:solidFill>
        </w14:textFill>
      </w:rPr>
      <w:tblPr>
        <w:tblLayout w:type="fixed"/>
      </w:tblPr>
      <w:tcPr>
        <w:shd w:val="clear" w:color="auto" w:fill="366091" w:themeFill="accent1" w:themeFillShade="BF"/>
      </w:tcPr>
    </w:tblStylePr>
    <w:tblStylePr w:type="lastCol">
      <w:rPr>
        <w:color w:val="FFFFFF" w:themeColor="background1"/>
        <w14:textFill>
          <w14:solidFill>
            <w14:schemeClr w14:val="bg1"/>
          </w14:solidFill>
        </w14:textFill>
      </w:rPr>
      <w:tblPr>
        <w:tblLayout w:type="fixed"/>
      </w:tblPr>
      <w:tcPr>
        <w:shd w:val="clear" w:color="auto" w:fill="366091" w:themeFill="accent1" w:themeFillShade="BF"/>
      </w:tcPr>
    </w:tblStylePr>
    <w:tblStylePr w:type="band1Vert">
      <w:tblPr>
        <w:tblLayout w:type="fixed"/>
      </w:tblPr>
      <w:tcPr>
        <w:shd w:val="clear" w:color="auto" w:fill="A7C0DE" w:themeFill="accent1" w:themeFillTint="7F"/>
      </w:tcPr>
    </w:tblStylePr>
    <w:tblStylePr w:type="band1Horz">
      <w:tblPr>
        <w:tblLayout w:type="fixed"/>
      </w:tblPr>
      <w:tcPr>
        <w:shd w:val="clear" w:color="auto" w:fill="A7C0DE" w:themeFill="accent1" w:themeFillTint="7F"/>
      </w:tcPr>
    </w:tblStylePr>
  </w:style>
  <w:style w:type="table" w:styleId="130">
    <w:name w:val="Colorful Grid Accent 2"/>
    <w:basedOn w:val="35"/>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F2DBDB" w:themeFill="accent2" w:themeFillTint="33"/>
    </w:tcPr>
    <w:tblStylePr w:type="firstRow">
      <w:rPr>
        <w:b/>
        <w:bCs/>
      </w:rPr>
      <w:tblPr>
        <w:tblLayout w:type="fixed"/>
      </w:tblPr>
      <w:tcPr>
        <w:shd w:val="clear" w:color="auto" w:fill="E5B8B7" w:themeFill="accent2" w:themeFillTint="66"/>
      </w:tcPr>
    </w:tblStylePr>
    <w:tblStylePr w:type="lastRow">
      <w:rPr>
        <w:b/>
        <w:bCs/>
        <w:color w:val="000000" w:themeColor="text1"/>
        <w14:textFill>
          <w14:solidFill>
            <w14:schemeClr w14:val="tx1"/>
          </w14:solidFill>
        </w14:textFill>
      </w:rPr>
      <w:tblPr>
        <w:tblLayout w:type="fixed"/>
      </w:tblPr>
      <w:tcPr>
        <w:shd w:val="clear" w:color="auto" w:fill="E5B8B7" w:themeFill="accent2" w:themeFillTint="66"/>
      </w:tcPr>
    </w:tblStylePr>
    <w:tblStylePr w:type="firstCol">
      <w:rPr>
        <w:color w:val="FFFFFF" w:themeColor="background1"/>
        <w14:textFill>
          <w14:solidFill>
            <w14:schemeClr w14:val="bg1"/>
          </w14:solidFill>
        </w14:textFill>
      </w:rPr>
      <w:tblPr>
        <w:tblLayout w:type="fixed"/>
      </w:tblPr>
      <w:tcPr>
        <w:shd w:val="clear" w:color="auto" w:fill="943734" w:themeFill="accent2" w:themeFillShade="BF"/>
      </w:tcPr>
    </w:tblStylePr>
    <w:tblStylePr w:type="lastCol">
      <w:rPr>
        <w:color w:val="FFFFFF" w:themeColor="background1"/>
        <w14:textFill>
          <w14:solidFill>
            <w14:schemeClr w14:val="bg1"/>
          </w14:solidFill>
        </w14:textFill>
      </w:rPr>
      <w:tblPr>
        <w:tblLayout w:type="fixed"/>
      </w:tblPr>
      <w:tcPr>
        <w:shd w:val="clear" w:color="auto" w:fill="943734" w:themeFill="accent2" w:themeFillShade="BF"/>
      </w:tcPr>
    </w:tblStylePr>
    <w:tblStylePr w:type="band1Vert">
      <w:tblPr>
        <w:tblLayout w:type="fixed"/>
      </w:tblPr>
      <w:tcPr>
        <w:shd w:val="clear" w:color="auto" w:fill="DFA7A6" w:themeFill="accent2" w:themeFillTint="7F"/>
      </w:tcPr>
    </w:tblStylePr>
    <w:tblStylePr w:type="band1Horz">
      <w:tblPr>
        <w:tblLayout w:type="fixed"/>
      </w:tblPr>
      <w:tcPr>
        <w:shd w:val="clear" w:color="auto" w:fill="DFA7A6" w:themeFill="accent2" w:themeFillTint="7F"/>
      </w:tcPr>
    </w:tblStylePr>
  </w:style>
  <w:style w:type="table" w:styleId="131">
    <w:name w:val="Colorful Grid Accent 3"/>
    <w:basedOn w:val="35"/>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EAF1DD" w:themeFill="accent3" w:themeFillTint="33"/>
    </w:tcPr>
    <w:tblStylePr w:type="firstRow">
      <w:rPr>
        <w:b/>
        <w:bCs/>
      </w:rPr>
      <w:tblPr>
        <w:tblLayout w:type="fixed"/>
      </w:tblPr>
      <w:tcPr>
        <w:shd w:val="clear" w:color="auto" w:fill="D6E3BC" w:themeFill="accent3" w:themeFillTint="66"/>
      </w:tcPr>
    </w:tblStylePr>
    <w:tblStylePr w:type="lastRow">
      <w:rPr>
        <w:b/>
        <w:bCs/>
        <w:color w:val="000000" w:themeColor="text1"/>
        <w14:textFill>
          <w14:solidFill>
            <w14:schemeClr w14:val="tx1"/>
          </w14:solidFill>
        </w14:textFill>
      </w:rPr>
      <w:tblPr>
        <w:tblLayout w:type="fixed"/>
      </w:tblPr>
      <w:tcPr>
        <w:shd w:val="clear" w:color="auto" w:fill="D6E3BC" w:themeFill="accent3" w:themeFillTint="66"/>
      </w:tcPr>
    </w:tblStylePr>
    <w:tblStylePr w:type="firstCol">
      <w:rPr>
        <w:color w:val="FFFFFF" w:themeColor="background1"/>
        <w14:textFill>
          <w14:solidFill>
            <w14:schemeClr w14:val="bg1"/>
          </w14:solidFill>
        </w14:textFill>
      </w:rPr>
      <w:tblPr>
        <w:tblLayout w:type="fixed"/>
      </w:tblPr>
      <w:tcPr>
        <w:shd w:val="clear" w:color="auto" w:fill="76923C" w:themeFill="accent3" w:themeFillShade="BF"/>
      </w:tcPr>
    </w:tblStylePr>
    <w:tblStylePr w:type="lastCol">
      <w:rPr>
        <w:color w:val="FFFFFF" w:themeColor="background1"/>
        <w14:textFill>
          <w14:solidFill>
            <w14:schemeClr w14:val="bg1"/>
          </w14:solidFill>
        </w14:textFill>
      </w:rPr>
      <w:tblPr>
        <w:tblLayout w:type="fixed"/>
      </w:tblPr>
      <w:tcPr>
        <w:shd w:val="clear" w:color="auto" w:fill="76923C" w:themeFill="accent3" w:themeFillShade="BF"/>
      </w:tcPr>
    </w:tblStylePr>
    <w:tblStylePr w:type="band1Vert">
      <w:tblPr>
        <w:tblLayout w:type="fixed"/>
      </w:tblPr>
      <w:tcPr>
        <w:shd w:val="clear" w:color="auto" w:fill="CDDDAC" w:themeFill="accent3" w:themeFillTint="7F"/>
      </w:tcPr>
    </w:tblStylePr>
    <w:tblStylePr w:type="band1Horz">
      <w:tblPr>
        <w:tblLayout w:type="fixed"/>
      </w:tblPr>
      <w:tcPr>
        <w:shd w:val="clear" w:color="auto" w:fill="CDDDAC" w:themeFill="accent3" w:themeFillTint="7F"/>
      </w:tcPr>
    </w:tblStylePr>
  </w:style>
  <w:style w:type="table" w:styleId="132">
    <w:name w:val="Colorful Grid Accent 4"/>
    <w:basedOn w:val="35"/>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E5DFEC" w:themeFill="accent4" w:themeFillTint="33"/>
    </w:tcPr>
    <w:tblStylePr w:type="firstRow">
      <w:rPr>
        <w:b/>
        <w:bCs/>
      </w:rPr>
      <w:tblPr>
        <w:tblLayout w:type="fixed"/>
      </w:tblPr>
      <w:tcPr>
        <w:shd w:val="clear" w:color="auto" w:fill="CCC0D9" w:themeFill="accent4" w:themeFillTint="66"/>
      </w:tcPr>
    </w:tblStylePr>
    <w:tblStylePr w:type="lastRow">
      <w:rPr>
        <w:b/>
        <w:bCs/>
        <w:color w:val="000000" w:themeColor="text1"/>
        <w14:textFill>
          <w14:solidFill>
            <w14:schemeClr w14:val="tx1"/>
          </w14:solidFill>
        </w14:textFill>
      </w:rPr>
      <w:tblPr>
        <w:tblLayout w:type="fixed"/>
      </w:tblPr>
      <w:tcPr>
        <w:shd w:val="clear" w:color="auto" w:fill="CCC0D9" w:themeFill="accent4" w:themeFillTint="66"/>
      </w:tcPr>
    </w:tblStylePr>
    <w:tblStylePr w:type="firstCol">
      <w:rPr>
        <w:color w:val="FFFFFF" w:themeColor="background1"/>
        <w14:textFill>
          <w14:solidFill>
            <w14:schemeClr w14:val="bg1"/>
          </w14:solidFill>
        </w14:textFill>
      </w:rPr>
      <w:tblPr>
        <w:tblLayout w:type="fixed"/>
      </w:tblPr>
      <w:tcPr>
        <w:shd w:val="clear" w:color="auto" w:fill="5F497A" w:themeFill="accent4" w:themeFillShade="BF"/>
      </w:tcPr>
    </w:tblStylePr>
    <w:tblStylePr w:type="lastCol">
      <w:rPr>
        <w:color w:val="FFFFFF" w:themeColor="background1"/>
        <w14:textFill>
          <w14:solidFill>
            <w14:schemeClr w14:val="bg1"/>
          </w14:solidFill>
        </w14:textFill>
      </w:rPr>
      <w:tblPr>
        <w:tblLayout w:type="fixed"/>
      </w:tblPr>
      <w:tcPr>
        <w:shd w:val="clear" w:color="auto" w:fill="5F497A" w:themeFill="accent4" w:themeFillShade="BF"/>
      </w:tcPr>
    </w:tblStylePr>
    <w:tblStylePr w:type="band1Vert">
      <w:tblPr>
        <w:tblLayout w:type="fixed"/>
      </w:tblPr>
      <w:tcPr>
        <w:shd w:val="clear" w:color="auto" w:fill="BFB1D0" w:themeFill="accent4" w:themeFillTint="7F"/>
      </w:tcPr>
    </w:tblStylePr>
    <w:tblStylePr w:type="band1Horz">
      <w:tblPr>
        <w:tblLayout w:type="fixed"/>
      </w:tblPr>
      <w:tcPr>
        <w:shd w:val="clear" w:color="auto" w:fill="BFB1D0" w:themeFill="accent4" w:themeFillTint="7F"/>
      </w:tcPr>
    </w:tblStylePr>
  </w:style>
  <w:style w:type="table" w:styleId="133">
    <w:name w:val="Colorful Grid Accent 5"/>
    <w:basedOn w:val="35"/>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DAEEF3" w:themeFill="accent5" w:themeFillTint="33"/>
    </w:tcPr>
    <w:tblStylePr w:type="firstRow">
      <w:rPr>
        <w:b/>
        <w:bCs/>
      </w:rPr>
      <w:tblPr>
        <w:tblLayout w:type="fixed"/>
      </w:tblPr>
      <w:tcPr>
        <w:shd w:val="clear" w:color="auto" w:fill="B6DDE8" w:themeFill="accent5" w:themeFillTint="66"/>
      </w:tcPr>
    </w:tblStylePr>
    <w:tblStylePr w:type="lastRow">
      <w:rPr>
        <w:b/>
        <w:bCs/>
        <w:color w:val="000000" w:themeColor="text1"/>
        <w14:textFill>
          <w14:solidFill>
            <w14:schemeClr w14:val="tx1"/>
          </w14:solidFill>
        </w14:textFill>
      </w:rPr>
      <w:tblPr>
        <w:tblLayout w:type="fixed"/>
      </w:tblPr>
      <w:tcPr>
        <w:shd w:val="clear" w:color="auto" w:fill="B6DDE8" w:themeFill="accent5" w:themeFillTint="66"/>
      </w:tcPr>
    </w:tblStylePr>
    <w:tblStylePr w:type="firstCol">
      <w:rPr>
        <w:color w:val="FFFFFF" w:themeColor="background1"/>
        <w14:textFill>
          <w14:solidFill>
            <w14:schemeClr w14:val="bg1"/>
          </w14:solidFill>
        </w14:textFill>
      </w:rPr>
      <w:tblPr>
        <w:tblLayout w:type="fixed"/>
      </w:tblPr>
      <w:tcPr>
        <w:shd w:val="clear" w:color="auto" w:fill="31849B" w:themeFill="accent5" w:themeFillShade="BF"/>
      </w:tcPr>
    </w:tblStylePr>
    <w:tblStylePr w:type="lastCol">
      <w:rPr>
        <w:color w:val="FFFFFF" w:themeColor="background1"/>
        <w14:textFill>
          <w14:solidFill>
            <w14:schemeClr w14:val="bg1"/>
          </w14:solidFill>
        </w14:textFill>
      </w:rPr>
      <w:tblPr>
        <w:tblLayout w:type="fixed"/>
      </w:tblPr>
      <w:tcPr>
        <w:shd w:val="clear" w:color="auto" w:fill="31849B" w:themeFill="accent5" w:themeFillShade="BF"/>
      </w:tcPr>
    </w:tblStylePr>
    <w:tblStylePr w:type="band1Vert">
      <w:tblPr>
        <w:tblLayout w:type="fixed"/>
      </w:tblPr>
      <w:tcPr>
        <w:shd w:val="clear" w:color="auto" w:fill="A5D5E2" w:themeFill="accent5" w:themeFillTint="7F"/>
      </w:tcPr>
    </w:tblStylePr>
    <w:tblStylePr w:type="band1Horz">
      <w:tblPr>
        <w:tblLayout w:type="fixed"/>
      </w:tblPr>
      <w:tcPr>
        <w:shd w:val="clear" w:color="auto" w:fill="A5D5E2" w:themeFill="accent5" w:themeFillTint="7F"/>
      </w:tcPr>
    </w:tblStylePr>
  </w:style>
  <w:style w:type="table" w:styleId="134">
    <w:name w:val="Colorful Grid Accent 6"/>
    <w:basedOn w:val="35"/>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FDE9D9" w:themeFill="accent6" w:themeFillTint="33"/>
    </w:tcPr>
    <w:tblStylePr w:type="firstRow">
      <w:rPr>
        <w:b/>
        <w:bCs/>
      </w:rPr>
      <w:tblPr>
        <w:tblLayout w:type="fixed"/>
      </w:tblPr>
      <w:tcPr>
        <w:shd w:val="clear" w:color="auto" w:fill="FBD4B4" w:themeFill="accent6" w:themeFillTint="66"/>
      </w:tcPr>
    </w:tblStylePr>
    <w:tblStylePr w:type="lastRow">
      <w:rPr>
        <w:b/>
        <w:bCs/>
        <w:color w:val="000000" w:themeColor="text1"/>
        <w14:textFill>
          <w14:solidFill>
            <w14:schemeClr w14:val="tx1"/>
          </w14:solidFill>
        </w14:textFill>
      </w:rPr>
      <w:tblPr>
        <w:tblLayout w:type="fixed"/>
      </w:tblPr>
      <w:tcPr>
        <w:shd w:val="clear" w:color="auto" w:fill="FBD4B4" w:themeFill="accent6" w:themeFillTint="66"/>
      </w:tcPr>
    </w:tblStylePr>
    <w:tblStylePr w:type="firstCol">
      <w:rPr>
        <w:color w:val="FFFFFF" w:themeColor="background1"/>
        <w14:textFill>
          <w14:solidFill>
            <w14:schemeClr w14:val="bg1"/>
          </w14:solidFill>
        </w14:textFill>
      </w:rPr>
      <w:tblPr>
        <w:tblLayout w:type="fixed"/>
      </w:tblPr>
      <w:tcPr>
        <w:shd w:val="clear" w:color="auto" w:fill="E36C09" w:themeFill="accent6" w:themeFillShade="BF"/>
      </w:tcPr>
    </w:tblStylePr>
    <w:tblStylePr w:type="lastCol">
      <w:rPr>
        <w:color w:val="FFFFFF" w:themeColor="background1"/>
        <w14:textFill>
          <w14:solidFill>
            <w14:schemeClr w14:val="bg1"/>
          </w14:solidFill>
        </w14:textFill>
      </w:rPr>
      <w:tblPr>
        <w:tblLayout w:type="fixed"/>
      </w:tblPr>
      <w:tcPr>
        <w:shd w:val="clear" w:color="auto" w:fill="E36C09" w:themeFill="accent6" w:themeFillShade="BF"/>
      </w:tcPr>
    </w:tblStylePr>
    <w:tblStylePr w:type="band1Vert">
      <w:tblPr>
        <w:tblLayout w:type="fixed"/>
      </w:tblPr>
      <w:tcPr>
        <w:shd w:val="clear" w:color="auto" w:fill="FBCAA2" w:themeFill="accent6" w:themeFillTint="7F"/>
      </w:tcPr>
    </w:tblStylePr>
    <w:tblStylePr w:type="band1Horz">
      <w:tblPr>
        <w:tblLayout w:type="fixed"/>
      </w:tblPr>
      <w:tcPr>
        <w:shd w:val="clear" w:color="auto" w:fill="FBCAA2" w:themeFill="accent6" w:themeFillTint="7F"/>
      </w:tcPr>
    </w:tblStylePr>
  </w:style>
  <w:style w:type="character" w:customStyle="1" w:styleId="135">
    <w:name w:val="Header Char"/>
    <w:basedOn w:val="32"/>
    <w:link w:val="16"/>
    <w:uiPriority w:val="99"/>
  </w:style>
  <w:style w:type="character" w:customStyle="1" w:styleId="136">
    <w:name w:val="Footer Char"/>
    <w:basedOn w:val="32"/>
    <w:link w:val="15"/>
    <w:uiPriority w:val="99"/>
  </w:style>
  <w:style w:type="paragraph" w:customStyle="1"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32"/>
    <w:link w:val="2"/>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32"/>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32"/>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32"/>
    <w:link w:val="30"/>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customStyle="1" w:styleId="143">
    <w:name w:val="List Paragraph"/>
    <w:basedOn w:val="1"/>
    <w:qFormat/>
    <w:uiPriority w:val="34"/>
    <w:pPr>
      <w:ind w:left="720"/>
      <w:contextualSpacing/>
    </w:pPr>
  </w:style>
  <w:style w:type="character" w:customStyle="1" w:styleId="144">
    <w:name w:val="Body Text Char"/>
    <w:basedOn w:val="32"/>
    <w:link w:val="11"/>
    <w:uiPriority w:val="99"/>
  </w:style>
  <w:style w:type="character" w:customStyle="1" w:styleId="145">
    <w:name w:val="Body Text 2 Char"/>
    <w:basedOn w:val="32"/>
    <w:link w:val="12"/>
    <w:uiPriority w:val="99"/>
  </w:style>
  <w:style w:type="character" w:customStyle="1" w:styleId="146">
    <w:name w:val="Body Text 3 Char"/>
    <w:basedOn w:val="32"/>
    <w:link w:val="13"/>
    <w:uiPriority w:val="99"/>
    <w:rPr>
      <w:sz w:val="16"/>
      <w:szCs w:val="16"/>
    </w:rPr>
  </w:style>
  <w:style w:type="character" w:customStyle="1" w:styleId="147">
    <w:name w:val="Macro Text Char"/>
    <w:basedOn w:val="32"/>
    <w:link w:val="29"/>
    <w:uiPriority w:val="99"/>
    <w:rPr>
      <w:rFonts w:ascii="Courier" w:hAnsi="Courier"/>
      <w:sz w:val="20"/>
      <w:szCs w:val="20"/>
    </w:rPr>
  </w:style>
  <w:style w:type="paragraph" w:customStyle="1"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32"/>
    <w:link w:val="148"/>
    <w:uiPriority w:val="29"/>
    <w:rPr>
      <w:i/>
      <w:iCs/>
      <w:color w:val="000000" w:themeColor="text1"/>
      <w14:textFill>
        <w14:solidFill>
          <w14:schemeClr w14:val="tx1"/>
        </w14:solidFill>
      </w14:textFill>
    </w:rPr>
  </w:style>
  <w:style w:type="character" w:customStyle="1" w:styleId="150">
    <w:name w:val="Heading 4 Char"/>
    <w:basedOn w:val="32"/>
    <w:link w:val="5"/>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32"/>
    <w:link w:val="6"/>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32"/>
    <w:link w:val="7"/>
    <w:semiHidden/>
    <w:uiPriority w:val="9"/>
    <w:rPr>
      <w:rFonts w:asciiTheme="majorHAnsi" w:hAnsiTheme="majorHAnsi" w:eastAsiaTheme="majorEastAsia" w:cstheme="majorBidi"/>
      <w:i/>
      <w:iCs/>
      <w:color w:val="254061" w:themeColor="accent1" w:themeShade="80"/>
    </w:rPr>
  </w:style>
  <w:style w:type="character" w:customStyle="1" w:styleId="153">
    <w:name w:val="Heading 7 Char"/>
    <w:basedOn w:val="32"/>
    <w:link w:val="8"/>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32"/>
    <w:link w:val="9"/>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32"/>
    <w:link w:val="10"/>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customStyle="1"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32"/>
    <w:link w:val="156"/>
    <w:uiPriority w:val="30"/>
    <w:rPr>
      <w:b/>
      <w:bCs/>
      <w:i/>
      <w:iCs/>
      <w:color w:val="4F81BD" w:themeColor="accent1"/>
      <w14:textFill>
        <w14:solidFill>
          <w14:schemeClr w14:val="accent1"/>
        </w14:solidFill>
      </w14:textFill>
    </w:rPr>
  </w:style>
  <w:style w:type="character" w:customStyle="1" w:styleId="158">
    <w:name w:val="Subtle Emphasis"/>
    <w:basedOn w:val="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32"/>
    <w:qFormat/>
    <w:uiPriority w:val="21"/>
    <w:rPr>
      <w:b/>
      <w:bCs/>
      <w:i/>
      <w:iCs/>
      <w:color w:val="4F81BD" w:themeColor="accent1"/>
      <w14:textFill>
        <w14:solidFill>
          <w14:schemeClr w14:val="accent1"/>
        </w14:solidFill>
      </w14:textFill>
    </w:rPr>
  </w:style>
  <w:style w:type="character" w:customStyle="1" w:styleId="160">
    <w:name w:val="Subtle Reference"/>
    <w:basedOn w:val="32"/>
    <w:qFormat/>
    <w:uiPriority w:val="31"/>
    <w:rPr>
      <w:smallCaps/>
      <w:color w:val="C0504D" w:themeColor="accent2"/>
      <w:u w:val="single"/>
      <w14:textFill>
        <w14:solidFill>
          <w14:schemeClr w14:val="accent2"/>
        </w14:solidFill>
      </w14:textFill>
    </w:rPr>
  </w:style>
  <w:style w:type="character" w:customStyle="1" w:styleId="161">
    <w:name w:val="Intense Reference"/>
    <w:basedOn w:val="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32"/>
    <w:qFormat/>
    <w:uiPriority w:val="33"/>
    <w:rPr>
      <w:b/>
      <w:bCs/>
      <w:smallCaps/>
      <w:spacing w:val="5"/>
    </w:rPr>
  </w:style>
  <w:style w:type="paragraph" w:customStyle="1" w:styleId="163">
    <w:name w:val="TOC Heading"/>
    <w:basedOn w:val="2"/>
    <w:next w:val="1"/>
    <w:unhideWhenUsed/>
    <w:qFormat/>
    <w:uiPriority w:val="39"/>
    <w:pPr>
      <w:outlineLvl w:val="9"/>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2013-12-24T06:15:00Z</dcterms:created>
  <dc:creator>python-docx</dc:creator>
  <dc:description>generated by python-docx</dc:description>
  <cp:lastModifiedBy>iPhone</cp:lastModifiedBy>
  <dcterms:modified xsi:type="dcterms:W3CDTF">2025-06-29T16:15:35Z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89F8E4E1AD553F2B7B006168C8957BA0_32</vt:lpwstr>
  </property>
  <property fmtid="{D5CDD505-2E9C-101B-9397-08002B2CF9AE}" pid="3" name="KSOProductBuildVer">
    <vt:lpwstr>2052-11.34.12</vt:lpwstr>
  </property>
</Properties>
</file>